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E44" w:rsidRDefault="00170E44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170E44">
      <w:pPr>
        <w:spacing w:after="0"/>
        <w:ind w:left="120"/>
        <w:rPr>
          <w:b/>
          <w:lang w:val="ru-RU"/>
        </w:rPr>
      </w:pPr>
    </w:p>
    <w:p w:rsidR="00480E4F" w:rsidRPr="00480E4F" w:rsidRDefault="00480E4F" w:rsidP="00480E4F">
      <w:pPr>
        <w:pStyle w:val="af0"/>
        <w:spacing w:before="0" w:beforeAutospacing="0" w:after="0" w:afterAutospacing="0"/>
        <w:jc w:val="center"/>
        <w:rPr>
          <w:b/>
        </w:rPr>
      </w:pPr>
      <w:r w:rsidRPr="00480E4F">
        <w:rPr>
          <w:b/>
        </w:rPr>
        <w:t>Муниципальное автономное общеобразовательное учреждение</w:t>
      </w:r>
    </w:p>
    <w:p w:rsidR="00480E4F" w:rsidRPr="00480E4F" w:rsidRDefault="00480E4F" w:rsidP="00480E4F">
      <w:pPr>
        <w:pStyle w:val="af0"/>
        <w:spacing w:before="0" w:beforeAutospacing="0" w:after="0" w:afterAutospacing="0"/>
        <w:jc w:val="center"/>
        <w:rPr>
          <w:b/>
        </w:rPr>
      </w:pPr>
      <w:r w:rsidRPr="00480E4F">
        <w:rPr>
          <w:b/>
        </w:rPr>
        <w:t xml:space="preserve"> «Средняя общеобразовательная школа № 32» </w:t>
      </w:r>
    </w:p>
    <w:p w:rsidR="00480E4F" w:rsidRPr="00480E4F" w:rsidRDefault="00480E4F" w:rsidP="00480E4F">
      <w:pPr>
        <w:pStyle w:val="af0"/>
        <w:spacing w:before="0" w:beforeAutospacing="0" w:after="0" w:afterAutospacing="0"/>
        <w:jc w:val="center"/>
        <w:rPr>
          <w:b/>
        </w:rPr>
      </w:pPr>
      <w:r w:rsidRPr="00480E4F">
        <w:rPr>
          <w:b/>
        </w:rPr>
        <w:t>ВЫПИСКА ИЗ ОСНОВНОЙ ОБРАЗОВАТЕЛЬНОЙ ПРОГРАММЫ</w:t>
      </w:r>
    </w:p>
    <w:p w:rsidR="00480E4F" w:rsidRPr="00480E4F" w:rsidRDefault="00480E4F" w:rsidP="00480E4F">
      <w:pPr>
        <w:pStyle w:val="af0"/>
        <w:spacing w:before="0" w:beforeAutospacing="0" w:after="0" w:afterAutospacing="0"/>
        <w:jc w:val="center"/>
        <w:rPr>
          <w:b/>
        </w:rPr>
      </w:pPr>
      <w:r w:rsidRPr="00480E4F">
        <w:rPr>
          <w:b/>
        </w:rPr>
        <w:t xml:space="preserve"> НАЧАЛЬНОГО ОБЩЕГО ОБРАЗОВАНИЯ, </w:t>
      </w:r>
    </w:p>
    <w:p w:rsidR="00480E4F" w:rsidRPr="00480E4F" w:rsidRDefault="00480E4F" w:rsidP="00480E4F">
      <w:pPr>
        <w:pStyle w:val="af0"/>
        <w:spacing w:before="0" w:beforeAutospacing="0" w:after="0" w:afterAutospacing="0"/>
        <w:jc w:val="center"/>
        <w:rPr>
          <w:b/>
        </w:rPr>
      </w:pPr>
      <w:r w:rsidRPr="00480E4F">
        <w:rPr>
          <w:b/>
        </w:rPr>
        <w:t>утвержденной приказом директора Средней школы № 32 от 30.08.2024 г. №148/2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 w:line="408" w:lineRule="exact"/>
        <w:ind w:left="120"/>
        <w:jc w:val="center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0E44" w:rsidRPr="00480E4F" w:rsidRDefault="00480E4F">
      <w:pPr>
        <w:spacing w:after="0" w:line="408" w:lineRule="exact"/>
        <w:ind w:left="120"/>
        <w:jc w:val="center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6433650)</w:t>
      </w:r>
    </w:p>
    <w:p w:rsidR="00170E44" w:rsidRPr="00480E4F" w:rsidRDefault="00170E44">
      <w:pPr>
        <w:spacing w:after="0"/>
        <w:ind w:left="120"/>
        <w:jc w:val="center"/>
        <w:rPr>
          <w:lang w:val="ru-RU"/>
        </w:rPr>
      </w:pPr>
    </w:p>
    <w:p w:rsidR="00170E44" w:rsidRPr="00480E4F" w:rsidRDefault="00480E4F">
      <w:pPr>
        <w:spacing w:after="0" w:line="408" w:lineRule="exact"/>
        <w:ind w:left="120"/>
        <w:jc w:val="center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предмета «Русский язык. Базовый уровень»</w:t>
      </w:r>
    </w:p>
    <w:p w:rsidR="00170E44" w:rsidRPr="00480E4F" w:rsidRDefault="00480E4F" w:rsidP="00480E4F">
      <w:pPr>
        <w:spacing w:after="0" w:line="408" w:lineRule="exact"/>
        <w:ind w:left="120"/>
        <w:jc w:val="center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для обучающихся 5-9 классов</w:t>
      </w:r>
    </w:p>
    <w:p w:rsidR="00170E44" w:rsidRPr="00480E4F" w:rsidRDefault="00170E44">
      <w:pPr>
        <w:spacing w:after="0"/>
        <w:ind w:left="120"/>
        <w:jc w:val="center"/>
        <w:rPr>
          <w:lang w:val="ru-RU"/>
        </w:rPr>
      </w:pPr>
    </w:p>
    <w:p w:rsidR="00170E44" w:rsidRPr="00480E4F" w:rsidRDefault="00170E44">
      <w:pPr>
        <w:spacing w:after="0"/>
        <w:ind w:left="120"/>
        <w:jc w:val="center"/>
        <w:rPr>
          <w:lang w:val="ru-RU"/>
        </w:rPr>
      </w:pPr>
    </w:p>
    <w:p w:rsidR="00170E44" w:rsidRPr="00480E4F" w:rsidRDefault="00480E4F">
      <w:pPr>
        <w:spacing w:after="0" w:line="264" w:lineRule="exact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480E4F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льного общения русский язык является средством коммуникации всех народов Российской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Федерации, основой их социально-экономической, культурной и духовной консолидации.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480E4F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480E4F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480E4F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о на достижение следующих целей: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 w:rsidRPr="00480E4F">
        <w:rPr>
          <w:rFonts w:ascii="Times New Roman" w:hAnsi="Times New Roman"/>
          <w:color w:val="000000"/>
          <w:sz w:val="28"/>
          <w:lang w:val="ru-RU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 w:rsidRPr="00480E4F">
        <w:rPr>
          <w:rFonts w:ascii="Times New Roman" w:hAnsi="Times New Roman"/>
          <w:color w:val="000000"/>
          <w:sz w:val="28"/>
          <w:lang w:val="ru-RU"/>
        </w:rPr>
        <w:t>ультуре и языкам всех народов Российской Федерации;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ике разнообразных грамматических средств; совершенствование орфографической и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пунктуационной грамотности; воспитание стремления к речевому самосовершенствованию;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совершенствование мыс</w:t>
      </w:r>
      <w:r w:rsidRPr="00480E4F">
        <w:rPr>
          <w:rFonts w:ascii="Times New Roman" w:hAnsi="Times New Roman"/>
          <w:color w:val="000000"/>
          <w:sz w:val="28"/>
          <w:lang w:val="ru-RU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развитие фу</w:t>
      </w:r>
      <w:r w:rsidRPr="00480E4F">
        <w:rPr>
          <w:rFonts w:ascii="Times New Roman" w:hAnsi="Times New Roman"/>
          <w:color w:val="000000"/>
          <w:sz w:val="28"/>
          <w:lang w:val="ru-RU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«РУССКИЙ ЯЗЫК» 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  <w:sectPr w:rsidR="00170E44" w:rsidRPr="00480E4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480E4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</w:t>
      </w:r>
      <w:r w:rsidRPr="00480E4F">
        <w:rPr>
          <w:rFonts w:ascii="Times New Roman" w:hAnsi="Times New Roman"/>
          <w:color w:val="000000"/>
          <w:sz w:val="28"/>
          <w:lang w:val="ru-RU"/>
        </w:rPr>
        <w:t>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bookmarkStart w:id="0" w:name="block-487587591"/>
      <w:bookmarkStart w:id="1" w:name="block-48758759"/>
      <w:bookmarkEnd w:id="0"/>
      <w:bookmarkEnd w:id="1"/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Язык и речь.Речь устная и письменная, монологическая и диалогическая, полилог.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речевой деятельности (</w:t>
      </w:r>
      <w:r w:rsidRPr="00480E4F">
        <w:rPr>
          <w:rFonts w:ascii="Times New Roman" w:hAnsi="Times New Roman"/>
          <w:color w:val="000000"/>
          <w:sz w:val="28"/>
          <w:lang w:val="ru-RU"/>
        </w:rPr>
        <w:t>говорение, слушание, чтение, письмо), их особенности.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том числе с изменением лица рассказчика.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Сочинения различных видов с опорой на жизненный </w:t>
      </w:r>
      <w:r w:rsidRPr="00480E4F">
        <w:rPr>
          <w:rFonts w:ascii="Times New Roman" w:hAnsi="Times New Roman"/>
          <w:color w:val="000000"/>
          <w:sz w:val="28"/>
          <w:lang w:val="ru-RU"/>
        </w:rPr>
        <w:t>и читательский опыт, сюжетную картину (в том числе сочинения-миниатюры).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</w:t>
      </w:r>
      <w:r w:rsidRPr="00480E4F">
        <w:rPr>
          <w:rFonts w:ascii="Times New Roman" w:hAnsi="Times New Roman"/>
          <w:color w:val="000000"/>
          <w:sz w:val="28"/>
          <w:lang w:val="ru-RU"/>
        </w:rPr>
        <w:t>текста. Микротема текста. Ключевые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Средства связи предложе</w:t>
      </w:r>
      <w:r w:rsidRPr="00480E4F">
        <w:rPr>
          <w:rFonts w:ascii="Times New Roman" w:hAnsi="Times New Roman"/>
          <w:color w:val="000000"/>
          <w:sz w:val="28"/>
          <w:lang w:val="ru-RU"/>
        </w:rPr>
        <w:t>ний и частей текста: формы слова, однокоренные слова, синонимы, антонимы, личные местоимения, повтор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</w:t>
      </w:r>
      <w:r w:rsidRPr="00480E4F">
        <w:rPr>
          <w:rFonts w:ascii="Times New Roman" w:hAnsi="Times New Roman"/>
          <w:color w:val="000000"/>
          <w:sz w:val="28"/>
          <w:lang w:val="ru-RU"/>
        </w:rPr>
        <w:t>ний в тексте; использование языковых средств выразительности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Информационная перераб</w:t>
      </w:r>
      <w:r w:rsidRPr="00480E4F">
        <w:rPr>
          <w:rFonts w:ascii="Times New Roman" w:hAnsi="Times New Roman"/>
          <w:color w:val="000000"/>
          <w:sz w:val="28"/>
          <w:lang w:val="ru-RU"/>
        </w:rPr>
        <w:t>отка текста: простой и сложный план текста.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эпия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Слог. Ударение. Свойства рус</w:t>
      </w:r>
      <w:r w:rsidRPr="00480E4F">
        <w:rPr>
          <w:rFonts w:ascii="Times New Roman" w:hAnsi="Times New Roman"/>
          <w:color w:val="000000"/>
          <w:sz w:val="28"/>
          <w:lang w:val="ru-RU"/>
        </w:rPr>
        <w:t>ского ударения.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Основные способы толкования лексического значения слова (подбор однокоренных </w:t>
      </w:r>
      <w:r w:rsidRPr="00480E4F">
        <w:rPr>
          <w:rFonts w:ascii="Times New Roman" w:hAnsi="Times New Roman"/>
          <w:color w:val="000000"/>
          <w:sz w:val="28"/>
          <w:lang w:val="ru-RU"/>
        </w:rPr>
        <w:t>слов; подбор синонимов и антонимов); основные способы разъяснения значения слова (по контексту, с помощью толкового словаря).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</w:t>
      </w:r>
      <w:r w:rsidRPr="00480E4F">
        <w:rPr>
          <w:rFonts w:ascii="Times New Roman" w:hAnsi="Times New Roman"/>
          <w:color w:val="000000"/>
          <w:sz w:val="28"/>
          <w:lang w:val="ru-RU"/>
        </w:rPr>
        <w:t>тий.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Мор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фемика. 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Морфемный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анализ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корней с проверяемыми, непроверяемыми, непроизносимыми согласными </w:t>
      </w:r>
      <w:r w:rsidRPr="00480E4F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80E4F">
        <w:rPr>
          <w:rFonts w:ascii="Times New Roman" w:hAnsi="Times New Roman"/>
          <w:color w:val="000000"/>
          <w:sz w:val="28"/>
          <w:lang w:val="ru-RU"/>
        </w:rPr>
        <w:t>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>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</w:t>
      </w:r>
      <w:r w:rsidRPr="00480E4F">
        <w:rPr>
          <w:rFonts w:ascii="Times New Roman" w:hAnsi="Times New Roman"/>
          <w:color w:val="000000"/>
          <w:sz w:val="28"/>
          <w:lang w:val="ru-RU"/>
        </w:rPr>
        <w:t>ельные собственные и нарицательные; имена существительные одушевлённые и неодушевлённые.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</w:t>
      </w:r>
      <w:r w:rsidRPr="00480E4F">
        <w:rPr>
          <w:rFonts w:ascii="Times New Roman" w:hAnsi="Times New Roman"/>
          <w:color w:val="000000"/>
          <w:sz w:val="28"/>
          <w:lang w:val="ru-RU"/>
        </w:rPr>
        <w:t>ание собственных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80E4F">
        <w:rPr>
          <w:rFonts w:ascii="Times New Roman" w:hAnsi="Times New Roman"/>
          <w:color w:val="000000"/>
          <w:sz w:val="28"/>
          <w:lang w:val="ru-RU"/>
        </w:rPr>
        <w:t>;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80E4F">
        <w:rPr>
          <w:rFonts w:ascii="Times New Roman" w:hAnsi="Times New Roman"/>
          <w:color w:val="000000"/>
          <w:sz w:val="28"/>
          <w:lang w:val="ru-RU"/>
        </w:rPr>
        <w:t>(-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80E4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>: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80E4F">
        <w:rPr>
          <w:rFonts w:ascii="Times New Roman" w:hAnsi="Times New Roman"/>
          <w:color w:val="000000"/>
          <w:sz w:val="28"/>
          <w:lang w:val="ru-RU"/>
        </w:rPr>
        <w:t>-;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80E4F">
        <w:rPr>
          <w:rFonts w:ascii="Times New Roman" w:hAnsi="Times New Roman"/>
          <w:color w:val="000000"/>
          <w:sz w:val="28"/>
          <w:lang w:val="ru-RU"/>
        </w:rPr>
        <w:t>-;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80E4F">
        <w:rPr>
          <w:rFonts w:ascii="Times New Roman" w:hAnsi="Times New Roman"/>
          <w:color w:val="000000"/>
          <w:sz w:val="28"/>
          <w:lang w:val="ru-RU"/>
        </w:rPr>
        <w:t>-,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80E4F">
        <w:rPr>
          <w:rFonts w:ascii="Times New Roman" w:hAnsi="Times New Roman"/>
          <w:color w:val="000000"/>
          <w:sz w:val="28"/>
          <w:lang w:val="ru-RU"/>
        </w:rPr>
        <w:t>-;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Имя прилагательное как часть речи. Общее грамматическое значение, морфологические признаки и синтаксические функции имени прилагательного. </w:t>
      </w:r>
      <w:r w:rsidRPr="00480E4F">
        <w:rPr>
          <w:rFonts w:ascii="Times New Roman" w:hAnsi="Times New Roman"/>
          <w:color w:val="000000"/>
          <w:sz w:val="28"/>
          <w:lang w:val="ru-RU"/>
        </w:rPr>
        <w:t>Роль имени прилагательного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имён прилагательных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</w:t>
      </w:r>
      <w:r w:rsidRPr="00480E4F">
        <w:rPr>
          <w:rFonts w:ascii="Times New Roman" w:hAnsi="Times New Roman"/>
          <w:color w:val="000000"/>
          <w:sz w:val="28"/>
          <w:lang w:val="ru-RU"/>
        </w:rPr>
        <w:t>становки ударения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Слитное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раздельное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80E4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</w:t>
      </w:r>
      <w:r w:rsidRPr="00480E4F">
        <w:rPr>
          <w:rFonts w:ascii="Times New Roman" w:hAnsi="Times New Roman"/>
          <w:color w:val="000000"/>
          <w:sz w:val="28"/>
          <w:lang w:val="ru-RU"/>
        </w:rPr>
        <w:t>овосочетании и предложении,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Глаголы совершенного и несовершенного вида, возвратные и невозвратные.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анализ глаголов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80E4F">
        <w:rPr>
          <w:rFonts w:ascii="Times New Roman" w:hAnsi="Times New Roman"/>
          <w:color w:val="000000"/>
          <w:sz w:val="28"/>
          <w:lang w:val="ru-RU"/>
        </w:rPr>
        <w:t>-,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80E4F">
        <w:rPr>
          <w:rFonts w:ascii="Times New Roman" w:hAnsi="Times New Roman"/>
          <w:color w:val="000000"/>
          <w:sz w:val="28"/>
          <w:lang w:val="ru-RU"/>
        </w:rPr>
        <w:t>-,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80E4F">
        <w:rPr>
          <w:rFonts w:ascii="Times New Roman" w:hAnsi="Times New Roman"/>
          <w:color w:val="000000"/>
          <w:sz w:val="28"/>
          <w:lang w:val="ru-RU"/>
        </w:rPr>
        <w:t>-,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80E4F">
        <w:rPr>
          <w:rFonts w:ascii="Times New Roman" w:hAnsi="Times New Roman"/>
          <w:color w:val="000000"/>
          <w:sz w:val="28"/>
          <w:lang w:val="ru-RU"/>
        </w:rPr>
        <w:t>-,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80E4F">
        <w:rPr>
          <w:rFonts w:ascii="Times New Roman" w:hAnsi="Times New Roman"/>
          <w:color w:val="000000"/>
          <w:sz w:val="28"/>
          <w:lang w:val="ru-RU"/>
        </w:rPr>
        <w:t>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80E4F">
        <w:rPr>
          <w:rFonts w:ascii="Times New Roman" w:hAnsi="Times New Roman"/>
          <w:color w:val="000000"/>
          <w:sz w:val="28"/>
          <w:lang w:val="ru-RU"/>
        </w:rPr>
        <w:t>-,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80E4F">
        <w:rPr>
          <w:rFonts w:ascii="Times New Roman" w:hAnsi="Times New Roman"/>
          <w:color w:val="000000"/>
          <w:sz w:val="28"/>
          <w:lang w:val="ru-RU"/>
        </w:rPr>
        <w:t>-,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80E4F">
        <w:rPr>
          <w:rFonts w:ascii="Times New Roman" w:hAnsi="Times New Roman"/>
          <w:color w:val="000000"/>
          <w:sz w:val="28"/>
          <w:lang w:val="ru-RU"/>
        </w:rPr>
        <w:t>-.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80E4F">
        <w:rPr>
          <w:rFonts w:ascii="Times New Roman" w:hAnsi="Times New Roman"/>
          <w:color w:val="000000"/>
          <w:sz w:val="28"/>
          <w:lang w:val="ru-RU"/>
        </w:rPr>
        <w:t>- –-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color w:val="000000"/>
          <w:sz w:val="28"/>
          <w:lang w:val="ru-RU"/>
        </w:rPr>
        <w:t>безударных личных окончаний глагола.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</w:t>
      </w:r>
      <w:r w:rsidRPr="00480E4F">
        <w:rPr>
          <w:rFonts w:ascii="Times New Roman" w:hAnsi="Times New Roman"/>
          <w:color w:val="000000"/>
          <w:sz w:val="28"/>
          <w:lang w:val="ru-RU"/>
        </w:rPr>
        <w:t>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</w:t>
      </w:r>
      <w:r w:rsidRPr="00480E4F">
        <w:rPr>
          <w:rFonts w:ascii="Times New Roman" w:hAnsi="Times New Roman"/>
          <w:color w:val="000000"/>
          <w:sz w:val="28"/>
          <w:lang w:val="ru-RU"/>
        </w:rPr>
        <w:t>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именительном падеже, сочетанием имени существительного в форме именительного падежа с существительным или местои</w:t>
      </w:r>
      <w:r w:rsidRPr="00480E4F">
        <w:rPr>
          <w:rFonts w:ascii="Times New Roman" w:hAnsi="Times New Roman"/>
          <w:color w:val="000000"/>
          <w:sz w:val="28"/>
          <w:lang w:val="ru-RU"/>
        </w:rPr>
        <w:t>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Тире меж</w:t>
      </w:r>
      <w:r w:rsidRPr="00480E4F">
        <w:rPr>
          <w:rFonts w:ascii="Times New Roman" w:hAnsi="Times New Roman"/>
          <w:color w:val="000000"/>
          <w:sz w:val="28"/>
          <w:lang w:val="ru-RU"/>
        </w:rPr>
        <w:t>ду подлежащим и сказуемым.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</w:t>
      </w:r>
      <w:r w:rsidRPr="00480E4F">
        <w:rPr>
          <w:rFonts w:ascii="Times New Roman" w:hAnsi="Times New Roman"/>
          <w:color w:val="000000"/>
          <w:sz w:val="28"/>
          <w:lang w:val="ru-RU"/>
        </w:rPr>
        <w:t>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обенности интонации предложений с однородными членами. Предложения с однородными членами (без союзов, с одиночным союзом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предложений, осложнённых однородными членами, связанными бессоюзной связью, 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диночным союзом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>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</w:t>
      </w:r>
      <w:r w:rsidRPr="00480E4F">
        <w:rPr>
          <w:rFonts w:ascii="Times New Roman" w:hAnsi="Times New Roman"/>
          <w:color w:val="000000"/>
          <w:sz w:val="28"/>
          <w:lang w:val="ru-RU"/>
        </w:rPr>
        <w:t>оение).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Пунктуационное оформлени</w:t>
      </w:r>
      <w:r w:rsidRPr="00480E4F">
        <w:rPr>
          <w:rFonts w:ascii="Times New Roman" w:hAnsi="Times New Roman"/>
          <w:color w:val="000000"/>
          <w:sz w:val="28"/>
          <w:lang w:val="ru-RU"/>
        </w:rPr>
        <w:t>е диалога на письме.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Понятие о литературн</w:t>
      </w:r>
      <w:r w:rsidRPr="00480E4F">
        <w:rPr>
          <w:rFonts w:ascii="Times New Roman" w:hAnsi="Times New Roman"/>
          <w:color w:val="000000"/>
          <w:sz w:val="28"/>
          <w:lang w:val="ru-RU"/>
        </w:rPr>
        <w:t>ом языке.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</w:t>
      </w:r>
      <w:r w:rsidRPr="00480E4F">
        <w:rPr>
          <w:rFonts w:ascii="Times New Roman" w:hAnsi="Times New Roman"/>
          <w:color w:val="000000"/>
          <w:sz w:val="28"/>
          <w:lang w:val="ru-RU"/>
        </w:rPr>
        <w:t>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</w:t>
      </w:r>
      <w:r w:rsidRPr="00480E4F">
        <w:rPr>
          <w:rFonts w:ascii="Times New Roman" w:hAnsi="Times New Roman"/>
          <w:color w:val="000000"/>
          <w:sz w:val="28"/>
          <w:lang w:val="ru-RU"/>
        </w:rPr>
        <w:t>; пересказ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Заявление. Расписка. Научный стиль. Словарная </w:t>
      </w:r>
      <w:r w:rsidRPr="00480E4F">
        <w:rPr>
          <w:rFonts w:ascii="Times New Roman" w:hAnsi="Times New Roman"/>
          <w:color w:val="000000"/>
          <w:sz w:val="28"/>
          <w:lang w:val="ru-RU"/>
        </w:rPr>
        <w:t>статья. Научное сообщение.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</w:t>
      </w:r>
      <w:r w:rsidRPr="00480E4F">
        <w:rPr>
          <w:rFonts w:ascii="Times New Roman" w:hAnsi="Times New Roman"/>
          <w:color w:val="000000"/>
          <w:sz w:val="28"/>
          <w:lang w:val="ru-RU"/>
        </w:rPr>
        <w:t>логизмы, устаревшие слова (историзмы и архаизмы).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Стилистические пласты лексики</w:t>
      </w:r>
      <w:r w:rsidRPr="00480E4F">
        <w:rPr>
          <w:rFonts w:ascii="Times New Roman" w:hAnsi="Times New Roman"/>
          <w:color w:val="000000"/>
          <w:sz w:val="28"/>
          <w:lang w:val="ru-RU"/>
        </w:rPr>
        <w:t>: стилистически нейтральная, высокая и сниженная лексика.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Оценка своей и чужой речи с точки зрения точного, уместного и </w:t>
      </w:r>
      <w:r w:rsidRPr="00480E4F">
        <w:rPr>
          <w:rFonts w:ascii="Times New Roman" w:hAnsi="Times New Roman"/>
          <w:color w:val="000000"/>
          <w:sz w:val="28"/>
          <w:lang w:val="ru-RU"/>
        </w:rPr>
        <w:t>выразительного словоупотребления.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</w:t>
      </w:r>
      <w:r w:rsidRPr="00480E4F">
        <w:rPr>
          <w:rFonts w:ascii="Times New Roman" w:hAnsi="Times New Roman"/>
          <w:color w:val="000000"/>
          <w:sz w:val="28"/>
          <w:lang w:val="ru-RU"/>
        </w:rPr>
        <w:t>очный, суффиксальный, приставочно-суффиксальный, бессуффиксный, сложение, переход из одной части речи в другую).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</w:t>
      </w:r>
      <w:r w:rsidRPr="00480E4F">
        <w:rPr>
          <w:rFonts w:ascii="Times New Roman" w:hAnsi="Times New Roman"/>
          <w:color w:val="000000"/>
          <w:sz w:val="28"/>
          <w:lang w:val="ru-RU"/>
        </w:rPr>
        <w:t>писание корня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80E4F">
        <w:rPr>
          <w:rFonts w:ascii="Times New Roman" w:hAnsi="Times New Roman"/>
          <w:color w:val="000000"/>
          <w:sz w:val="28"/>
          <w:lang w:val="ru-RU"/>
        </w:rPr>
        <w:t>- 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80E4F">
        <w:rPr>
          <w:rFonts w:ascii="Times New Roman" w:hAnsi="Times New Roman"/>
          <w:color w:val="000000"/>
          <w:sz w:val="28"/>
          <w:lang w:val="ru-RU"/>
        </w:rPr>
        <w:t>-.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слов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</w:t>
      </w:r>
      <w:r w:rsidRPr="00480E4F">
        <w:rPr>
          <w:rFonts w:ascii="Times New Roman" w:hAnsi="Times New Roman"/>
          <w:color w:val="000000"/>
          <w:sz w:val="28"/>
          <w:lang w:val="ru-RU"/>
        </w:rPr>
        <w:t>ительных, нормы постановки ударения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80E4F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</w:t>
      </w:r>
      <w:r w:rsidRPr="00480E4F">
        <w:rPr>
          <w:rFonts w:ascii="Times New Roman" w:hAnsi="Times New Roman"/>
          <w:color w:val="000000"/>
          <w:sz w:val="28"/>
          <w:lang w:val="ru-RU"/>
        </w:rPr>
        <w:t>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80E4F">
        <w:rPr>
          <w:rFonts w:ascii="Times New Roman" w:hAnsi="Times New Roman"/>
          <w:color w:val="000000"/>
          <w:sz w:val="28"/>
          <w:lang w:val="ru-RU"/>
        </w:rPr>
        <w:t>- и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80E4F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</w:t>
      </w:r>
      <w:r w:rsidRPr="00480E4F">
        <w:rPr>
          <w:rFonts w:ascii="Times New Roman" w:hAnsi="Times New Roman"/>
          <w:color w:val="000000"/>
          <w:sz w:val="28"/>
          <w:lang w:val="ru-RU"/>
        </w:rPr>
        <w:t>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Разряды имён ч</w:t>
      </w:r>
      <w:r w:rsidRPr="00480E4F">
        <w:rPr>
          <w:rFonts w:ascii="Times New Roman" w:hAnsi="Times New Roman"/>
          <w:color w:val="000000"/>
          <w:sz w:val="28"/>
          <w:lang w:val="ru-RU"/>
        </w:rPr>
        <w:t>ислительных по строению: простые, сложные, составные числительные.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</w:t>
      </w:r>
      <w:r w:rsidRPr="00480E4F">
        <w:rPr>
          <w:rFonts w:ascii="Times New Roman" w:hAnsi="Times New Roman"/>
          <w:color w:val="000000"/>
          <w:sz w:val="28"/>
          <w:lang w:val="ru-RU"/>
        </w:rPr>
        <w:t>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</w:t>
      </w:r>
      <w:r w:rsidRPr="00480E4F">
        <w:rPr>
          <w:rFonts w:ascii="Times New Roman" w:hAnsi="Times New Roman"/>
          <w:color w:val="000000"/>
          <w:sz w:val="28"/>
          <w:lang w:val="ru-RU"/>
        </w:rPr>
        <w:t>ографический анализ имён числительных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</w:t>
      </w:r>
      <w:r w:rsidRPr="00480E4F">
        <w:rPr>
          <w:rFonts w:ascii="Times New Roman" w:hAnsi="Times New Roman"/>
          <w:color w:val="000000"/>
          <w:sz w:val="28"/>
          <w:lang w:val="ru-RU"/>
        </w:rPr>
        <w:t>еопределённые, отрицательные, определительные.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Склонение местоимений.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Употребление местоимений в соответствии с требованиями русского речевого этикета, в том числе местоимения 3-го лица в </w:t>
      </w:r>
      <w:r w:rsidRPr="00480E4F">
        <w:rPr>
          <w:rFonts w:ascii="Times New Roman" w:hAnsi="Times New Roman"/>
          <w:color w:val="000000"/>
          <w:sz w:val="28"/>
          <w:lang w:val="ru-RU"/>
        </w:rPr>
        <w:t>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80E4F">
        <w:rPr>
          <w:rFonts w:ascii="Times New Roman" w:hAnsi="Times New Roman"/>
          <w:color w:val="000000"/>
          <w:sz w:val="28"/>
          <w:lang w:val="ru-RU"/>
        </w:rPr>
        <w:t>; слитное, разде</w:t>
      </w:r>
      <w:r w:rsidRPr="00480E4F">
        <w:rPr>
          <w:rFonts w:ascii="Times New Roman" w:hAnsi="Times New Roman"/>
          <w:color w:val="000000"/>
          <w:sz w:val="28"/>
          <w:lang w:val="ru-RU"/>
        </w:rPr>
        <w:t>льное и дефисное написание местоимений.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Изъявительное, усло</w:t>
      </w:r>
      <w:r w:rsidRPr="00480E4F">
        <w:rPr>
          <w:rFonts w:ascii="Times New Roman" w:hAnsi="Times New Roman"/>
          <w:color w:val="000000"/>
          <w:sz w:val="28"/>
          <w:lang w:val="ru-RU"/>
        </w:rPr>
        <w:t>вное и повелительное наклонения глагола.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ечь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Структура текста. </w:t>
      </w:r>
      <w:r w:rsidRPr="00480E4F">
        <w:rPr>
          <w:rFonts w:ascii="Times New Roman" w:hAnsi="Times New Roman"/>
          <w:color w:val="000000"/>
          <w:sz w:val="28"/>
          <w:lang w:val="ru-RU"/>
        </w:rPr>
        <w:t>Абзац.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</w:t>
      </w:r>
      <w:r w:rsidRPr="00480E4F">
        <w:rPr>
          <w:rFonts w:ascii="Times New Roman" w:hAnsi="Times New Roman"/>
          <w:color w:val="000000"/>
          <w:sz w:val="28"/>
          <w:lang w:val="ru-RU"/>
        </w:rPr>
        <w:t>тические (звукопись), словообразовательные, лексические (обобщение).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</w:t>
      </w:r>
      <w:r w:rsidRPr="00480E4F">
        <w:rPr>
          <w:rFonts w:ascii="Times New Roman" w:hAnsi="Times New Roman"/>
          <w:color w:val="000000"/>
          <w:sz w:val="28"/>
          <w:lang w:val="ru-RU"/>
        </w:rPr>
        <w:t>ств связи предложений в тексте; использование языковых средств выразительности (в рамках изученного).</w:t>
      </w: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</w:t>
      </w:r>
      <w:r w:rsidRPr="00480E4F">
        <w:rPr>
          <w:rFonts w:ascii="Times New Roman" w:hAnsi="Times New Roman"/>
          <w:color w:val="000000"/>
          <w:sz w:val="28"/>
          <w:lang w:val="ru-RU"/>
        </w:rPr>
        <w:t>ально-деловой), язык художественной литературы.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</w:t>
      </w:r>
      <w:r w:rsidRPr="00480E4F">
        <w:rPr>
          <w:rFonts w:ascii="Times New Roman" w:hAnsi="Times New Roman"/>
          <w:color w:val="000000"/>
          <w:sz w:val="28"/>
          <w:lang w:val="ru-RU"/>
        </w:rPr>
        <w:t>о стиля.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</w:t>
      </w:r>
      <w:r w:rsidRPr="00480E4F">
        <w:rPr>
          <w:rFonts w:ascii="Times New Roman" w:hAnsi="Times New Roman"/>
          <w:color w:val="000000"/>
          <w:sz w:val="28"/>
          <w:lang w:val="ru-RU"/>
        </w:rPr>
        <w:t>и глагола и имени прилагательного в причастии. Синтаксические функции причастия, роль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480E4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</w:t>
      </w:r>
      <w:r w:rsidRPr="00480E4F">
        <w:rPr>
          <w:rFonts w:ascii="Times New Roman" w:hAnsi="Times New Roman"/>
          <w:color w:val="000000"/>
          <w:sz w:val="28"/>
          <w:lang w:val="ru-RU"/>
        </w:rPr>
        <w:t>причастий.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</w:t>
      </w:r>
      <w:r w:rsidRPr="00480E4F">
        <w:rPr>
          <w:rFonts w:ascii="Times New Roman" w:hAnsi="Times New Roman"/>
          <w:color w:val="000000"/>
          <w:sz w:val="28"/>
          <w:lang w:val="ru-RU"/>
        </w:rPr>
        <w:t>унктуационный анализ предложений с причастным оборотом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Деепричастный оборо</w:t>
      </w:r>
      <w:r w:rsidRPr="00480E4F">
        <w:rPr>
          <w:rFonts w:ascii="Times New Roman" w:hAnsi="Times New Roman"/>
          <w:color w:val="000000"/>
          <w:sz w:val="28"/>
          <w:lang w:val="ru-RU"/>
        </w:rPr>
        <w:t>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Деепричастия совершенного и несовершенного вида. Постановка ударения в </w:t>
      </w:r>
      <w:r w:rsidRPr="00480E4F">
        <w:rPr>
          <w:rFonts w:ascii="Times New Roman" w:hAnsi="Times New Roman"/>
          <w:color w:val="000000"/>
          <w:sz w:val="28"/>
          <w:lang w:val="ru-RU"/>
        </w:rPr>
        <w:t>деепричастиях.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гласных в суффиксах деепричастий. Слитное и раздельное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</w:t>
      </w:r>
      <w:r w:rsidRPr="00480E4F">
        <w:rPr>
          <w:rFonts w:ascii="Times New Roman" w:hAnsi="Times New Roman"/>
          <w:color w:val="000000"/>
          <w:sz w:val="28"/>
          <w:lang w:val="ru-RU"/>
        </w:rPr>
        <w:t>ений с деепричастным оборотом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</w:t>
      </w:r>
      <w:r w:rsidRPr="00480E4F">
        <w:rPr>
          <w:rFonts w:ascii="Times New Roman" w:hAnsi="Times New Roman"/>
          <w:color w:val="000000"/>
          <w:sz w:val="28"/>
          <w:lang w:val="ru-RU"/>
        </w:rPr>
        <w:t>й. Нормы постановки ударения в наречиях, нормы произношения наречий. Нормы образования степеней сравнения наречий.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наречий: слитное, раздельное, дефисное написание; слитное и раздельное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480E4F">
        <w:rPr>
          <w:rFonts w:ascii="Times New Roman" w:hAnsi="Times New Roman"/>
          <w:color w:val="000000"/>
          <w:sz w:val="28"/>
          <w:lang w:val="ru-RU"/>
        </w:rPr>
        <w:t>(-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80E4F">
        <w:rPr>
          <w:rFonts w:ascii="Times New Roman" w:hAnsi="Times New Roman"/>
          <w:color w:val="000000"/>
          <w:sz w:val="28"/>
          <w:lang w:val="ru-RU"/>
        </w:rPr>
        <w:t>,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480E4F">
        <w:rPr>
          <w:rFonts w:ascii="Times New Roman" w:hAnsi="Times New Roman"/>
          <w:color w:val="000000"/>
          <w:sz w:val="28"/>
          <w:lang w:val="ru-RU"/>
        </w:rPr>
        <w:t>,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480E4F">
        <w:rPr>
          <w:rFonts w:ascii="Times New Roman" w:hAnsi="Times New Roman"/>
          <w:color w:val="000000"/>
          <w:sz w:val="28"/>
          <w:lang w:val="ru-RU"/>
        </w:rPr>
        <w:t>,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480E4F">
        <w:rPr>
          <w:rFonts w:ascii="Times New Roman" w:hAnsi="Times New Roman"/>
          <w:color w:val="000000"/>
          <w:sz w:val="28"/>
          <w:lang w:val="ru-RU"/>
        </w:rPr>
        <w:t>,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480E4F">
        <w:rPr>
          <w:rFonts w:ascii="Times New Roman" w:hAnsi="Times New Roman"/>
          <w:color w:val="000000"/>
          <w:sz w:val="28"/>
          <w:lang w:val="ru-RU"/>
        </w:rPr>
        <w:t>,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Орфографический а</w:t>
      </w:r>
      <w:r w:rsidRPr="00480E4F">
        <w:rPr>
          <w:rFonts w:ascii="Times New Roman" w:hAnsi="Times New Roman"/>
          <w:color w:val="000000"/>
          <w:sz w:val="28"/>
          <w:lang w:val="ru-RU"/>
        </w:rPr>
        <w:t>нализ наречий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Общее грамматическое значение, морфологические признаки и синтаксическая функция слов категории состояния. Роль слов категории </w:t>
      </w:r>
      <w:r w:rsidRPr="00480E4F">
        <w:rPr>
          <w:rFonts w:ascii="Times New Roman" w:hAnsi="Times New Roman"/>
          <w:color w:val="000000"/>
          <w:sz w:val="28"/>
          <w:lang w:val="ru-RU"/>
        </w:rPr>
        <w:t>состояния в речи.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</w:t>
      </w:r>
      <w:r w:rsidRPr="00480E4F">
        <w:rPr>
          <w:rFonts w:ascii="Times New Roman" w:hAnsi="Times New Roman"/>
          <w:color w:val="000000"/>
          <w:sz w:val="28"/>
          <w:lang w:val="ru-RU"/>
        </w:rPr>
        <w:t>производные и непроизводные. Разряды предлогов по строению: предлоги простые и составные.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80E4F">
        <w:rPr>
          <w:rFonts w:ascii="Times New Roman" w:hAnsi="Times New Roman"/>
          <w:color w:val="000000"/>
          <w:sz w:val="28"/>
          <w:lang w:val="ru-RU"/>
        </w:rPr>
        <w:t>. Правильное об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разование предложно-падежных форм с предлогами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Разряды союзов по строению: простые и составные. Правописание составных союзов. Разряды союзов по значению: сочинительные и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подчинительные. Одиночные, двойные и повторяющиеся сочинительные союзы.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Знаки пр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епинания в сложных союзных предложениях (в рамках изученного). Знаки препинания в предложениях с союзом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</w:t>
      </w:r>
      <w:r w:rsidRPr="00480E4F">
        <w:rPr>
          <w:rFonts w:ascii="Times New Roman" w:hAnsi="Times New Roman"/>
          <w:color w:val="000000"/>
          <w:sz w:val="28"/>
          <w:lang w:val="ru-RU"/>
        </w:rPr>
        <w:t>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</w:t>
      </w:r>
      <w:r w:rsidRPr="00480E4F">
        <w:rPr>
          <w:rFonts w:ascii="Times New Roman" w:hAnsi="Times New Roman"/>
          <w:color w:val="000000"/>
          <w:sz w:val="28"/>
          <w:lang w:val="ru-RU"/>
        </w:rPr>
        <w:t>щие, отрицательные, модальные.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авописание частиц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480E4F">
        <w:rPr>
          <w:rFonts w:ascii="Times New Roman" w:hAnsi="Times New Roman"/>
          <w:color w:val="000000"/>
          <w:sz w:val="28"/>
          <w:lang w:val="ru-RU"/>
        </w:rPr>
        <w:t>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480E4F">
        <w:rPr>
          <w:rFonts w:ascii="Times New Roman" w:hAnsi="Times New Roman"/>
          <w:color w:val="000000"/>
          <w:sz w:val="28"/>
          <w:lang w:val="ru-RU"/>
        </w:rPr>
        <w:t>,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Разряды междометий по значению (выражающие чувства, побуждающие к действию, этикетные </w:t>
      </w:r>
      <w:r w:rsidRPr="00480E4F">
        <w:rPr>
          <w:rFonts w:ascii="Times New Roman" w:hAnsi="Times New Roman"/>
          <w:color w:val="000000"/>
          <w:sz w:val="28"/>
          <w:lang w:val="ru-RU"/>
        </w:rPr>
        <w:t>междометия); междометия производные и непроизводные.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</w:t>
      </w:r>
      <w:r w:rsidRPr="00480E4F">
        <w:rPr>
          <w:rFonts w:ascii="Times New Roman" w:hAnsi="Times New Roman"/>
          <w:color w:val="000000"/>
          <w:sz w:val="28"/>
          <w:lang w:val="ru-RU"/>
        </w:rPr>
        <w:t>ктуационное выделение междометий и звукоподражательных слов в предложении.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</w:t>
      </w:r>
      <w:r w:rsidRPr="00480E4F">
        <w:rPr>
          <w:rFonts w:ascii="Times New Roman" w:hAnsi="Times New Roman"/>
          <w:color w:val="000000"/>
          <w:sz w:val="28"/>
          <w:lang w:val="ru-RU"/>
        </w:rPr>
        <w:t>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Жан</w:t>
      </w:r>
      <w:r w:rsidRPr="00480E4F">
        <w:rPr>
          <w:rFonts w:ascii="Times New Roman" w:hAnsi="Times New Roman"/>
          <w:color w:val="000000"/>
          <w:sz w:val="28"/>
          <w:lang w:val="ru-RU"/>
        </w:rPr>
        <w:t>ры официально-делового стиля (заявление, объяснительная записка, автобиография, характеристика).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</w:t>
      </w:r>
      <w:r w:rsidRPr="00480E4F">
        <w:rPr>
          <w:rFonts w:ascii="Times New Roman" w:hAnsi="Times New Roman"/>
          <w:color w:val="000000"/>
          <w:sz w:val="28"/>
          <w:lang w:val="ru-RU"/>
        </w:rPr>
        <w:t>зновидностей языка в тексте, средства связи предложений в тексте.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анализ сл</w:t>
      </w:r>
      <w:r w:rsidRPr="00480E4F">
        <w:rPr>
          <w:rFonts w:ascii="Times New Roman" w:hAnsi="Times New Roman"/>
          <w:color w:val="000000"/>
          <w:sz w:val="28"/>
          <w:lang w:val="ru-RU"/>
        </w:rPr>
        <w:t>овосочетаний.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</w:t>
      </w:r>
      <w:r w:rsidRPr="00480E4F">
        <w:rPr>
          <w:rFonts w:ascii="Times New Roman" w:hAnsi="Times New Roman"/>
          <w:color w:val="000000"/>
          <w:sz w:val="28"/>
          <w:lang w:val="ru-RU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Средства оформления пр</w:t>
      </w:r>
      <w:r w:rsidRPr="00480E4F">
        <w:rPr>
          <w:rFonts w:ascii="Times New Roman" w:hAnsi="Times New Roman"/>
          <w:color w:val="000000"/>
          <w:sz w:val="28"/>
          <w:lang w:val="ru-RU"/>
        </w:rPr>
        <w:t>едложения в устной и письменной речи (интонация, логическое ударение, знаки препинания).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предложе</w:t>
      </w:r>
      <w:r w:rsidRPr="00480E4F">
        <w:rPr>
          <w:rFonts w:ascii="Times New Roman" w:hAnsi="Times New Roman"/>
          <w:color w:val="000000"/>
          <w:sz w:val="28"/>
          <w:lang w:val="ru-RU"/>
        </w:rPr>
        <w:t>ний по наличию второстепенных членов (распространённые, нераспространённые).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неполных предложений в диалогической речи, соблюдение в устной речи интонации неполного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</w:t>
      </w:r>
      <w:r w:rsidRPr="00480E4F">
        <w:rPr>
          <w:rFonts w:ascii="Times New Roman" w:hAnsi="Times New Roman"/>
          <w:color w:val="000000"/>
          <w:sz w:val="28"/>
          <w:lang w:val="ru-RU"/>
        </w:rPr>
        <w:t>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согласования сказуемого с подлежащим, выраженным словосочетанием, сложносокра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щёнными словами, словами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80E4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</w:t>
      </w:r>
      <w:r w:rsidRPr="00480E4F">
        <w:rPr>
          <w:rFonts w:ascii="Times New Roman" w:hAnsi="Times New Roman"/>
          <w:color w:val="000000"/>
          <w:sz w:val="28"/>
          <w:lang w:val="ru-RU"/>
        </w:rPr>
        <w:t>ловия, уступки).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</w:t>
      </w:r>
      <w:r w:rsidRPr="00480E4F">
        <w:rPr>
          <w:rFonts w:ascii="Times New Roman" w:hAnsi="Times New Roman"/>
          <w:color w:val="000000"/>
          <w:sz w:val="28"/>
          <w:lang w:val="ru-RU"/>
        </w:rPr>
        <w:t>лённо-личные, обобщённо-личные, безличные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Однородные члены </w:t>
      </w:r>
      <w:r w:rsidRPr="00480E4F">
        <w:rPr>
          <w:rFonts w:ascii="Times New Roman" w:hAnsi="Times New Roman"/>
          <w:color w:val="000000"/>
          <w:sz w:val="28"/>
          <w:lang w:val="ru-RU"/>
        </w:rPr>
        <w:t>предложения, их признаки, средства связи. Союзная и бессоюзная связь однородных членов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однородными членами, связанны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ми двойными союзами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color w:val="000000"/>
          <w:sz w:val="28"/>
          <w:lang w:val="ru-RU"/>
        </w:rPr>
        <w:t>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Правила постановки знаков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препинания в предложениях с обобщающими словами при однородных членах.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постановки знаков препинания в простом и сложном предложениях с союзом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</w:t>
      </w:r>
      <w:r w:rsidRPr="00480E4F">
        <w:rPr>
          <w:rFonts w:ascii="Times New Roman" w:hAnsi="Times New Roman"/>
          <w:color w:val="000000"/>
          <w:sz w:val="28"/>
          <w:lang w:val="ru-RU"/>
        </w:rPr>
        <w:t>пределения, обособленные приложения, обособленные обстоятельства, обособленные дополнения).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</w:t>
      </w:r>
      <w:r w:rsidRPr="00480E4F">
        <w:rPr>
          <w:rFonts w:ascii="Times New Roman" w:hAnsi="Times New Roman"/>
          <w:color w:val="000000"/>
          <w:sz w:val="28"/>
          <w:lang w:val="ru-RU"/>
        </w:rPr>
        <w:t>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Обращение. Основны</w:t>
      </w:r>
      <w:r w:rsidRPr="00480E4F">
        <w:rPr>
          <w:rFonts w:ascii="Times New Roman" w:hAnsi="Times New Roman"/>
          <w:color w:val="000000"/>
          <w:sz w:val="28"/>
          <w:lang w:val="ru-RU"/>
        </w:rPr>
        <w:t>е функции обращения. Распространённое и нераспространённое обращение.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</w:t>
      </w:r>
      <w:r w:rsidRPr="00480E4F">
        <w:rPr>
          <w:rFonts w:ascii="Times New Roman" w:hAnsi="Times New Roman"/>
          <w:color w:val="000000"/>
          <w:sz w:val="28"/>
          <w:lang w:val="ru-RU"/>
        </w:rPr>
        <w:t>пособа оформления мыслей).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</w:t>
      </w:r>
      <w:r w:rsidRPr="00480E4F">
        <w:rPr>
          <w:rFonts w:ascii="Times New Roman" w:hAnsi="Times New Roman"/>
          <w:color w:val="000000"/>
          <w:sz w:val="28"/>
          <w:lang w:val="ru-RU"/>
        </w:rPr>
        <w:t>ранёнными), междометиями.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70E44" w:rsidRPr="00480E4F" w:rsidRDefault="00480E4F">
      <w:pPr>
        <w:spacing w:after="0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Роль русского языка </w:t>
      </w:r>
      <w:r w:rsidRPr="00480E4F">
        <w:rPr>
          <w:rFonts w:ascii="Times New Roman" w:hAnsi="Times New Roman"/>
          <w:color w:val="000000"/>
          <w:sz w:val="28"/>
          <w:lang w:val="ru-RU"/>
        </w:rPr>
        <w:t>в Российской Федерации.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r w:rsidRPr="00480E4F">
        <w:rPr>
          <w:rFonts w:ascii="Times New Roman" w:hAnsi="Times New Roman"/>
          <w:color w:val="000000"/>
          <w:sz w:val="28"/>
          <w:lang w:val="ru-RU"/>
        </w:rPr>
        <w:t>выборочное, ознакомительное, детальное.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</w:t>
      </w:r>
      <w:r w:rsidRPr="00480E4F">
        <w:rPr>
          <w:rFonts w:ascii="Times New Roman" w:hAnsi="Times New Roman"/>
          <w:color w:val="000000"/>
          <w:sz w:val="28"/>
          <w:lang w:val="ru-RU"/>
        </w:rPr>
        <w:t>ельский опыт, на иллюстрации, фотографии, сюжетную картину (в том числе сочинения-миниатюры).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Подробное, сжатое, выборочное изложение прочитанного или прослушанного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</w:t>
      </w:r>
      <w:r w:rsidRPr="00480E4F">
        <w:rPr>
          <w:rFonts w:ascii="Times New Roman" w:hAnsi="Times New Roman"/>
          <w:color w:val="000000"/>
          <w:sz w:val="28"/>
          <w:lang w:val="ru-RU"/>
        </w:rPr>
        <w:t>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Особенности употребления языковых средств выразительности в текстах, принадлежащих к различным функционально-смысловым типам </w:t>
      </w:r>
      <w:r w:rsidRPr="00480E4F">
        <w:rPr>
          <w:rFonts w:ascii="Times New Roman" w:hAnsi="Times New Roman"/>
          <w:color w:val="000000"/>
          <w:sz w:val="28"/>
          <w:lang w:val="ru-RU"/>
        </w:rPr>
        <w:t>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</w:t>
      </w:r>
      <w:r w:rsidRPr="00480E4F">
        <w:rPr>
          <w:rFonts w:ascii="Times New Roman" w:hAnsi="Times New Roman"/>
          <w:color w:val="000000"/>
          <w:sz w:val="28"/>
          <w:lang w:val="ru-RU"/>
        </w:rPr>
        <w:t>ой литературы (повторение, обобщение).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Основные изоб</w:t>
      </w:r>
      <w:r w:rsidRPr="00480E4F">
        <w:rPr>
          <w:rFonts w:ascii="Times New Roman" w:hAnsi="Times New Roman"/>
          <w:color w:val="000000"/>
          <w:sz w:val="28"/>
          <w:lang w:val="ru-RU"/>
        </w:rPr>
        <w:t>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Классификация </w:t>
      </w:r>
      <w:r w:rsidRPr="00480E4F">
        <w:rPr>
          <w:rFonts w:ascii="Times New Roman" w:hAnsi="Times New Roman"/>
          <w:color w:val="000000"/>
          <w:sz w:val="28"/>
          <w:lang w:val="ru-RU"/>
        </w:rPr>
        <w:t>сложных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Употребление сложносочинённых предложений в речи. Грамматическая синонимия сложносочинённых предложений и простых предложений с однородными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членами.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</w:t>
      </w:r>
      <w:r w:rsidRPr="00480E4F">
        <w:rPr>
          <w:rFonts w:ascii="Times New Roman" w:hAnsi="Times New Roman"/>
          <w:color w:val="000000"/>
          <w:sz w:val="28"/>
          <w:lang w:val="ru-RU"/>
        </w:rPr>
        <w:t>ии. Главная и придаточная части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Виды сложноподчинённых предложений по характеру смысловых отношений между главной и придаточной частями, структуре, синтаксическим средствам </w:t>
      </w:r>
      <w:r w:rsidRPr="00480E4F">
        <w:rPr>
          <w:rFonts w:ascii="Times New Roman" w:hAnsi="Times New Roman"/>
          <w:color w:val="000000"/>
          <w:sz w:val="28"/>
          <w:lang w:val="ru-RU"/>
        </w:rPr>
        <w:t>связи.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</w:t>
      </w:r>
      <w:r w:rsidRPr="00480E4F">
        <w:rPr>
          <w:rFonts w:ascii="Times New Roman" w:hAnsi="Times New Roman"/>
          <w:color w:val="000000"/>
          <w:sz w:val="28"/>
          <w:lang w:val="ru-RU"/>
        </w:rPr>
        <w:t>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</w:t>
      </w:r>
      <w:r w:rsidRPr="00480E4F">
        <w:rPr>
          <w:rFonts w:ascii="Times New Roman" w:hAnsi="Times New Roman"/>
          <w:color w:val="000000"/>
          <w:sz w:val="28"/>
          <w:lang w:val="ru-RU"/>
        </w:rPr>
        <w:t>е предложения с придаточными образа действия, меры и степени и сравнительными.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яснительным, присоединённым к главной части союзом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80E4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</w:t>
      </w:r>
      <w:r w:rsidRPr="00480E4F">
        <w:rPr>
          <w:rFonts w:ascii="Times New Roman" w:hAnsi="Times New Roman"/>
          <w:color w:val="000000"/>
          <w:sz w:val="28"/>
          <w:lang w:val="ru-RU"/>
        </w:rPr>
        <w:t>ледовательное подчинение придаточных частей.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Понятие о бессоюзном сложном </w:t>
      </w:r>
      <w:r w:rsidRPr="00480E4F">
        <w:rPr>
          <w:rFonts w:ascii="Times New Roman" w:hAnsi="Times New Roman"/>
          <w:color w:val="000000"/>
          <w:sz w:val="28"/>
          <w:lang w:val="ru-RU"/>
        </w:rPr>
        <w:t>предложении.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</w:t>
      </w:r>
      <w:r w:rsidRPr="00480E4F">
        <w:rPr>
          <w:rFonts w:ascii="Times New Roman" w:hAnsi="Times New Roman"/>
          <w:color w:val="000000"/>
          <w:sz w:val="28"/>
          <w:lang w:val="ru-RU"/>
        </w:rPr>
        <w:t>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</w:t>
      </w:r>
      <w:r w:rsidRPr="00480E4F">
        <w:rPr>
          <w:rFonts w:ascii="Times New Roman" w:hAnsi="Times New Roman"/>
          <w:color w:val="000000"/>
          <w:sz w:val="28"/>
          <w:lang w:val="ru-RU"/>
        </w:rPr>
        <w:t>ью.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</w:t>
      </w:r>
      <w:r w:rsidRPr="00480E4F">
        <w:rPr>
          <w:rFonts w:ascii="Times New Roman" w:hAnsi="Times New Roman"/>
          <w:color w:val="000000"/>
          <w:sz w:val="28"/>
          <w:lang w:val="ru-RU"/>
        </w:rPr>
        <w:t>туации в практике правописания.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  <w:sectPr w:rsidR="00170E44" w:rsidRPr="00480E4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" w:name="block-487587601"/>
      <w:bookmarkStart w:id="3" w:name="block-48758760"/>
      <w:bookmarkEnd w:id="2"/>
      <w:bookmarkEnd w:id="3"/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</w:t>
      </w:r>
      <w:r w:rsidRPr="00480E4F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480E4F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</w:t>
      </w:r>
      <w:r w:rsidRPr="00480E4F">
        <w:rPr>
          <w:rFonts w:ascii="Times New Roman" w:hAnsi="Times New Roman"/>
          <w:color w:val="000000"/>
          <w:sz w:val="28"/>
          <w:lang w:val="ru-RU"/>
        </w:rPr>
        <w:t>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</w:t>
      </w:r>
      <w:r w:rsidRPr="00480E4F">
        <w:rPr>
          <w:rFonts w:ascii="Times New Roman" w:hAnsi="Times New Roman"/>
          <w:color w:val="000000"/>
          <w:sz w:val="28"/>
          <w:lang w:val="ru-RU"/>
        </w:rPr>
        <w:t>ниях, написанных на русском языке;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</w:t>
      </w:r>
      <w:r w:rsidRPr="00480E4F">
        <w:rPr>
          <w:rFonts w:ascii="Times New Roman" w:hAnsi="Times New Roman"/>
          <w:color w:val="000000"/>
          <w:sz w:val="28"/>
          <w:lang w:val="ru-RU"/>
        </w:rPr>
        <w:t>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</w:t>
      </w:r>
      <w:r w:rsidRPr="00480E4F">
        <w:rPr>
          <w:rFonts w:ascii="Times New Roman" w:hAnsi="Times New Roman"/>
          <w:color w:val="000000"/>
          <w:sz w:val="28"/>
          <w:lang w:val="ru-RU"/>
        </w:rPr>
        <w:t>мопомощи, активное участие в школьном самоуправлении;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</w:t>
      </w:r>
      <w:r w:rsidRPr="00480E4F">
        <w:rPr>
          <w:rFonts w:ascii="Times New Roman" w:hAnsi="Times New Roman"/>
          <w:color w:val="000000"/>
          <w:sz w:val="28"/>
          <w:lang w:val="ru-RU"/>
        </w:rPr>
        <w:t>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</w:t>
      </w:r>
      <w:r w:rsidRPr="00480E4F">
        <w:rPr>
          <w:rFonts w:ascii="Times New Roman" w:hAnsi="Times New Roman"/>
          <w:color w:val="000000"/>
          <w:sz w:val="28"/>
          <w:lang w:val="ru-RU"/>
        </w:rPr>
        <w:t>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</w:t>
      </w:r>
      <w:r w:rsidRPr="00480E4F">
        <w:rPr>
          <w:rFonts w:ascii="Times New Roman" w:hAnsi="Times New Roman"/>
          <w:color w:val="000000"/>
          <w:sz w:val="28"/>
          <w:lang w:val="ru-RU"/>
        </w:rPr>
        <w:t>ть своё поведение, в том числе речевое, и поступки,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</w:t>
      </w:r>
      <w:r w:rsidRPr="00480E4F">
        <w:rPr>
          <w:rFonts w:ascii="Times New Roman" w:hAnsi="Times New Roman"/>
          <w:color w:val="000000"/>
          <w:sz w:val="28"/>
          <w:lang w:val="ru-RU"/>
        </w:rPr>
        <w:t>ловиях индивидуального и общественного пространства;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</w:t>
      </w:r>
      <w:r w:rsidRPr="00480E4F">
        <w:rPr>
          <w:rFonts w:ascii="Times New Roman" w:hAnsi="Times New Roman"/>
          <w:color w:val="000000"/>
          <w:sz w:val="28"/>
          <w:lang w:val="ru-RU"/>
        </w:rPr>
        <w:t>льтуры как средства коммуникации и самовыражения;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</w:t>
      </w:r>
      <w:r w:rsidRPr="00480E4F">
        <w:rPr>
          <w:rFonts w:ascii="Times New Roman" w:hAnsi="Times New Roman"/>
          <w:color w:val="000000"/>
          <w:sz w:val="28"/>
          <w:lang w:val="ru-RU"/>
        </w:rPr>
        <w:t>самовыражению в разных видах искусства;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</w:t>
      </w:r>
      <w:r w:rsidRPr="00480E4F">
        <w:rPr>
          <w:rFonts w:ascii="Times New Roman" w:hAnsi="Times New Roman"/>
          <w:color w:val="000000"/>
          <w:sz w:val="28"/>
          <w:lang w:val="ru-RU"/>
        </w:rPr>
        <w:t>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</w:t>
      </w:r>
      <w:r w:rsidRPr="00480E4F">
        <w:rPr>
          <w:rFonts w:ascii="Times New Roman" w:hAnsi="Times New Roman"/>
          <w:color w:val="000000"/>
          <w:sz w:val="28"/>
          <w:lang w:val="ru-RU"/>
        </w:rPr>
        <w:t>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</w:t>
      </w:r>
      <w:r w:rsidRPr="00480E4F">
        <w:rPr>
          <w:rFonts w:ascii="Times New Roman" w:hAnsi="Times New Roman"/>
          <w:color w:val="000000"/>
          <w:sz w:val="28"/>
          <w:lang w:val="ru-RU"/>
        </w:rPr>
        <w:t>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</w:t>
      </w:r>
      <w:r w:rsidRPr="00480E4F">
        <w:rPr>
          <w:rFonts w:ascii="Times New Roman" w:hAnsi="Times New Roman"/>
          <w:color w:val="000000"/>
          <w:sz w:val="28"/>
          <w:lang w:val="ru-RU"/>
        </w:rPr>
        <w:t>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</w:t>
      </w:r>
      <w:r w:rsidRPr="00480E4F">
        <w:rPr>
          <w:rFonts w:ascii="Times New Roman" w:hAnsi="Times New Roman"/>
          <w:color w:val="000000"/>
          <w:sz w:val="28"/>
          <w:lang w:val="ru-RU"/>
        </w:rPr>
        <w:t>кого же права другого человека;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</w:t>
      </w:r>
      <w:r w:rsidRPr="00480E4F">
        <w:rPr>
          <w:rFonts w:ascii="Times New Roman" w:hAnsi="Times New Roman"/>
          <w:color w:val="000000"/>
          <w:sz w:val="28"/>
          <w:lang w:val="ru-RU"/>
        </w:rPr>
        <w:t>полнять такого рода деятельность;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</w:t>
      </w:r>
      <w:r w:rsidRPr="00480E4F">
        <w:rPr>
          <w:rFonts w:ascii="Times New Roman" w:hAnsi="Times New Roman"/>
          <w:color w:val="000000"/>
          <w:sz w:val="28"/>
          <w:lang w:val="ru-RU"/>
        </w:rPr>
        <w:t>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ориентац</w:t>
      </w:r>
      <w:r w:rsidRPr="00480E4F">
        <w:rPr>
          <w:rFonts w:ascii="Times New Roman" w:hAnsi="Times New Roman"/>
          <w:color w:val="000000"/>
          <w:sz w:val="28"/>
          <w:lang w:val="ru-RU"/>
        </w:rPr>
        <w:t>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проблемы;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</w:t>
      </w:r>
      <w:r w:rsidRPr="00480E4F">
        <w:rPr>
          <w:rFonts w:ascii="Times New Roman" w:hAnsi="Times New Roman"/>
          <w:color w:val="000000"/>
          <w:sz w:val="28"/>
          <w:lang w:val="ru-RU"/>
        </w:rPr>
        <w:t>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це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нности научного познания: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</w:t>
      </w:r>
      <w:r w:rsidRPr="00480E4F">
        <w:rPr>
          <w:rFonts w:ascii="Times New Roman" w:hAnsi="Times New Roman"/>
          <w:color w:val="000000"/>
          <w:sz w:val="28"/>
          <w:lang w:val="ru-RU"/>
        </w:rPr>
        <w:t>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</w:t>
      </w:r>
      <w:r w:rsidRPr="00480E4F">
        <w:rPr>
          <w:rFonts w:ascii="Times New Roman" w:hAnsi="Times New Roman"/>
          <w:color w:val="000000"/>
          <w:sz w:val="28"/>
          <w:lang w:val="ru-RU"/>
        </w:rPr>
        <w:t>ого и коллективного благополучия;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</w:t>
      </w:r>
      <w:r w:rsidRPr="00480E4F">
        <w:rPr>
          <w:rFonts w:ascii="Times New Roman" w:hAnsi="Times New Roman"/>
          <w:color w:val="000000"/>
          <w:sz w:val="28"/>
          <w:lang w:val="ru-RU"/>
        </w:rPr>
        <w:t>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480E4F">
        <w:rPr>
          <w:rFonts w:ascii="Times New Roman" w:hAnsi="Times New Roman"/>
          <w:color w:val="000000"/>
          <w:sz w:val="28"/>
          <w:lang w:val="ru-RU"/>
        </w:rPr>
        <w:t>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</w:t>
      </w:r>
      <w:r w:rsidRPr="00480E4F">
        <w:rPr>
          <w:rFonts w:ascii="Times New Roman" w:hAnsi="Times New Roman"/>
          <w:color w:val="000000"/>
          <w:sz w:val="28"/>
          <w:lang w:val="ru-RU"/>
        </w:rPr>
        <w:t>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</w:t>
      </w:r>
      <w:r w:rsidRPr="00480E4F">
        <w:rPr>
          <w:rFonts w:ascii="Times New Roman" w:hAnsi="Times New Roman"/>
          <w:color w:val="000000"/>
          <w:sz w:val="28"/>
          <w:lang w:val="ru-RU"/>
        </w:rPr>
        <w:t>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</w:t>
      </w:r>
      <w:r w:rsidRPr="00480E4F">
        <w:rPr>
          <w:rFonts w:ascii="Times New Roman" w:hAnsi="Times New Roman"/>
          <w:color w:val="000000"/>
          <w:sz w:val="28"/>
          <w:lang w:val="ru-RU"/>
        </w:rPr>
        <w:t>ения вызовов, возможных глобальных последствий;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сложившейся ситуации, быть готовым действовать в отсутствие гарантий успеха.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МЕТАПРЕД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МЕТНЫЕ РЕЗУЛЬТАТЫ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80E4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</w:t>
      </w:r>
      <w:r w:rsidRPr="00480E4F">
        <w:rPr>
          <w:rFonts w:ascii="Times New Roman" w:hAnsi="Times New Roman"/>
          <w:color w:val="000000"/>
          <w:sz w:val="28"/>
          <w:lang w:val="ru-RU"/>
        </w:rPr>
        <w:t>ия, регулятивные универсальные учебные действия, совместная деятельность.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действиякак часть познавательных универсальных учебных действий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</w:t>
      </w:r>
      <w:r w:rsidRPr="00480E4F">
        <w:rPr>
          <w:rFonts w:ascii="Times New Roman" w:hAnsi="Times New Roman"/>
          <w:color w:val="000000"/>
          <w:sz w:val="28"/>
          <w:lang w:val="ru-RU"/>
        </w:rPr>
        <w:t>вых единиц, языковых явлений и процессов;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з</w:t>
      </w:r>
      <w:r w:rsidRPr="00480E4F">
        <w:rPr>
          <w:rFonts w:ascii="Times New Roman" w:hAnsi="Times New Roman"/>
          <w:color w:val="000000"/>
          <w:sz w:val="28"/>
          <w:lang w:val="ru-RU"/>
        </w:rPr>
        <w:t>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причинно-следст</w:t>
      </w:r>
      <w:r w:rsidRPr="00480E4F">
        <w:rPr>
          <w:rFonts w:ascii="Times New Roman" w:hAnsi="Times New Roman"/>
          <w:color w:val="000000"/>
          <w:sz w:val="28"/>
          <w:lang w:val="ru-RU"/>
        </w:rPr>
        <w:t>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</w:t>
      </w:r>
      <w:r w:rsidRPr="00480E4F">
        <w:rPr>
          <w:rFonts w:ascii="Times New Roman" w:hAnsi="Times New Roman"/>
          <w:color w:val="000000"/>
          <w:sz w:val="28"/>
          <w:lang w:val="ru-RU"/>
        </w:rPr>
        <w:t>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действиякак часть познавательных универ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сальных учебных действий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</w:t>
      </w:r>
      <w:r w:rsidRPr="00480E4F">
        <w:rPr>
          <w:rFonts w:ascii="Times New Roman" w:hAnsi="Times New Roman"/>
          <w:color w:val="000000"/>
          <w:sz w:val="28"/>
          <w:lang w:val="ru-RU"/>
        </w:rPr>
        <w:t>нное;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</w:t>
      </w:r>
      <w:r w:rsidRPr="00480E4F">
        <w:rPr>
          <w:rFonts w:ascii="Times New Roman" w:hAnsi="Times New Roman"/>
          <w:color w:val="000000"/>
          <w:sz w:val="28"/>
          <w:lang w:val="ru-RU"/>
        </w:rPr>
        <w:t>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самост</w:t>
      </w:r>
      <w:r w:rsidRPr="00480E4F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дальнейшее развитие процессов, событий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 их последствия в ан</w:t>
      </w:r>
      <w:r w:rsidRPr="00480E4F">
        <w:rPr>
          <w:rFonts w:ascii="Times New Roman" w:hAnsi="Times New Roman"/>
          <w:color w:val="000000"/>
          <w:sz w:val="28"/>
          <w:lang w:val="ru-RU"/>
        </w:rPr>
        <w:t>алогичных или сходных ситуациях, а также выдвигать предположения об их развитии в новых условиях и контекстах.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информациейкак часть познавательных универсальных учебных действий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разли</w:t>
      </w:r>
      <w:r w:rsidRPr="00480E4F">
        <w:rPr>
          <w:rFonts w:ascii="Times New Roman" w:hAnsi="Times New Roman"/>
          <w:color w:val="000000"/>
          <w:sz w:val="28"/>
          <w:lang w:val="ru-RU"/>
        </w:rPr>
        <w:t>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</w:t>
      </w:r>
      <w:r w:rsidRPr="00480E4F">
        <w:rPr>
          <w:rFonts w:ascii="Times New Roman" w:hAnsi="Times New Roman"/>
          <w:color w:val="000000"/>
          <w:sz w:val="28"/>
          <w:lang w:val="ru-RU"/>
        </w:rPr>
        <w:t>щения и систематизации информации из одного или нескольких источников с учётом поставленных целей;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</w:t>
      </w:r>
      <w:r w:rsidRPr="00480E4F">
        <w:rPr>
          <w:rFonts w:ascii="Times New Roman" w:hAnsi="Times New Roman"/>
          <w:color w:val="000000"/>
          <w:sz w:val="28"/>
          <w:lang w:val="ru-RU"/>
        </w:rPr>
        <w:t>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критериям, предложенным учителем или сформулированным самостоятельно;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воспринимать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</w:t>
      </w:r>
      <w:r w:rsidRPr="00480E4F">
        <w:rPr>
          <w:rFonts w:ascii="Times New Roman" w:hAnsi="Times New Roman"/>
          <w:color w:val="000000"/>
          <w:sz w:val="28"/>
          <w:lang w:val="ru-RU"/>
        </w:rPr>
        <w:t>ние социальных знаков;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 ходе диалог</w:t>
      </w:r>
      <w:r w:rsidRPr="00480E4F">
        <w:rPr>
          <w:rFonts w:ascii="Times New Roman" w:hAnsi="Times New Roman"/>
          <w:color w:val="000000"/>
          <w:sz w:val="28"/>
          <w:lang w:val="ru-RU"/>
        </w:rPr>
        <w:t>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</w:t>
      </w:r>
      <w:r w:rsidRPr="00480E4F">
        <w:rPr>
          <w:rFonts w:ascii="Times New Roman" w:hAnsi="Times New Roman"/>
          <w:color w:val="000000"/>
          <w:sz w:val="28"/>
          <w:lang w:val="ru-RU"/>
        </w:rPr>
        <w:t>ий;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</w:t>
      </w:r>
      <w:r w:rsidRPr="00480E4F">
        <w:rPr>
          <w:rFonts w:ascii="Times New Roman" w:hAnsi="Times New Roman"/>
          <w:color w:val="000000"/>
          <w:sz w:val="28"/>
          <w:lang w:val="ru-RU"/>
        </w:rPr>
        <w:t>тавлять устные и письменные тексты с использованием иллюстративного материала.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</w:t>
      </w:r>
      <w:r w:rsidRPr="00480E4F">
        <w:rPr>
          <w:rFonts w:ascii="Times New Roman" w:hAnsi="Times New Roman"/>
          <w:color w:val="000000"/>
          <w:sz w:val="28"/>
          <w:lang w:val="ru-RU"/>
        </w:rPr>
        <w:t>уациях;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</w:t>
      </w:r>
      <w:r w:rsidRPr="00480E4F">
        <w:rPr>
          <w:rFonts w:ascii="Times New Roman" w:hAnsi="Times New Roman"/>
          <w:color w:val="000000"/>
          <w:sz w:val="28"/>
          <w:lang w:val="ru-RU"/>
        </w:rPr>
        <w:t>хся ресурсов и собственных возможностей, аргументировать предлагаемые варианты решений;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 обучающегося будут сфо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рмированы следующие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давать адекватную оценку учебной ситуации и </w:t>
      </w:r>
      <w:r w:rsidRPr="00480E4F">
        <w:rPr>
          <w:rFonts w:ascii="Times New Roman" w:hAnsi="Times New Roman"/>
          <w:color w:val="000000"/>
          <w:sz w:val="28"/>
          <w:lang w:val="ru-RU"/>
        </w:rPr>
        <w:t>предлагать план её изменения;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</w:t>
      </w:r>
      <w:r w:rsidRPr="00480E4F">
        <w:rPr>
          <w:rFonts w:ascii="Times New Roman" w:hAnsi="Times New Roman"/>
          <w:color w:val="000000"/>
          <w:sz w:val="28"/>
          <w:lang w:val="ru-RU"/>
        </w:rPr>
        <w:t>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</w:t>
      </w:r>
      <w:r w:rsidRPr="00480E4F">
        <w:rPr>
          <w:rFonts w:ascii="Times New Roman" w:hAnsi="Times New Roman"/>
          <w:color w:val="000000"/>
          <w:sz w:val="28"/>
          <w:lang w:val="ru-RU"/>
        </w:rPr>
        <w:t>циями и эмоциями других;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480E4F">
        <w:rPr>
          <w:rFonts w:ascii="Times New Roman" w:hAnsi="Times New Roman"/>
          <w:color w:val="000000"/>
          <w:sz w:val="28"/>
          <w:lang w:val="ru-RU"/>
        </w:rPr>
        <w:t>своё и чужое право на ошибку;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80E4F">
        <w:rPr>
          <w:rFonts w:ascii="Times New Roman" w:hAnsi="Times New Roman"/>
          <w:color w:val="000000"/>
          <w:sz w:val="28"/>
          <w:lang w:val="ru-RU"/>
        </w:rPr>
        <w:t>: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</w:t>
      </w:r>
      <w:r w:rsidRPr="00480E4F">
        <w:rPr>
          <w:rFonts w:ascii="Times New Roman" w:hAnsi="Times New Roman"/>
          <w:color w:val="000000"/>
          <w:sz w:val="28"/>
          <w:lang w:val="ru-RU"/>
        </w:rPr>
        <w:t>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</w:t>
      </w:r>
      <w:r w:rsidRPr="00480E4F">
        <w:rPr>
          <w:rFonts w:ascii="Times New Roman" w:hAnsi="Times New Roman"/>
          <w:color w:val="000000"/>
          <w:sz w:val="28"/>
          <w:lang w:val="ru-RU"/>
        </w:rPr>
        <w:t>пределять роли, договариваться, обсуждать процесс и результат совместной работы;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чётом предпочтений и возможностей всех участников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результат по своему направлению и координировать свои действия с действиями других членов команды;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</w:t>
      </w:r>
      <w:r w:rsidRPr="00480E4F">
        <w:rPr>
          <w:rFonts w:ascii="Times New Roman" w:hAnsi="Times New Roman"/>
          <w:color w:val="000000"/>
          <w:sz w:val="28"/>
          <w:lang w:val="ru-RU"/>
        </w:rPr>
        <w:t>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Осознавать богатство и выразительность </w:t>
      </w:r>
      <w:r w:rsidRPr="00480E4F">
        <w:rPr>
          <w:rFonts w:ascii="Times New Roman" w:hAnsi="Times New Roman"/>
          <w:color w:val="000000"/>
          <w:sz w:val="28"/>
          <w:lang w:val="ru-RU"/>
        </w:rPr>
        <w:t>русского языка, приводить примеры, свидетельствующие об этом.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</w:t>
      </w:r>
      <w:r w:rsidRPr="00480E4F">
        <w:rPr>
          <w:rFonts w:ascii="Times New Roman" w:hAnsi="Times New Roman"/>
          <w:color w:val="000000"/>
          <w:sz w:val="28"/>
          <w:lang w:val="ru-RU"/>
        </w:rPr>
        <w:t>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научно-учебной, художественной и научно-популярной литературы.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</w:t>
      </w:r>
      <w:r w:rsidRPr="00480E4F">
        <w:rPr>
          <w:rFonts w:ascii="Times New Roman" w:hAnsi="Times New Roman"/>
          <w:color w:val="000000"/>
          <w:sz w:val="28"/>
          <w:lang w:val="ru-RU"/>
        </w:rPr>
        <w:t>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</w:t>
      </w:r>
      <w:r w:rsidRPr="00480E4F">
        <w:rPr>
          <w:rFonts w:ascii="Times New Roman" w:hAnsi="Times New Roman"/>
          <w:color w:val="000000"/>
          <w:sz w:val="28"/>
          <w:lang w:val="ru-RU"/>
        </w:rPr>
        <w:t>шанный текст объёмом не менее 100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</w:t>
      </w:r>
      <w:r w:rsidRPr="00480E4F">
        <w:rPr>
          <w:rFonts w:ascii="Times New Roman" w:hAnsi="Times New Roman"/>
          <w:color w:val="000000"/>
          <w:sz w:val="28"/>
          <w:lang w:val="ru-RU"/>
        </w:rPr>
        <w:t>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</w:t>
      </w:r>
      <w:r w:rsidRPr="00480E4F">
        <w:rPr>
          <w:rFonts w:ascii="Times New Roman" w:hAnsi="Times New Roman"/>
          <w:color w:val="000000"/>
          <w:sz w:val="28"/>
          <w:lang w:val="ru-RU"/>
        </w:rPr>
        <w:t>нее 110 слов).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Соблюдать на письме нормы современного русского литературного языка, в том числе во время списывания текста объёмом 90–10</w:t>
      </w:r>
      <w:r w:rsidRPr="00480E4F">
        <w:rPr>
          <w:rFonts w:ascii="Times New Roman" w:hAnsi="Times New Roman"/>
          <w:color w:val="000000"/>
          <w:sz w:val="28"/>
          <w:lang w:val="ru-RU"/>
        </w:rPr>
        <w:t>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</w:t>
      </w:r>
      <w:r w:rsidRPr="00480E4F">
        <w:rPr>
          <w:rFonts w:ascii="Times New Roman" w:hAnsi="Times New Roman"/>
          <w:color w:val="000000"/>
          <w:sz w:val="28"/>
          <w:lang w:val="ru-RU"/>
        </w:rPr>
        <w:t>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смысловой анализ т</w:t>
      </w:r>
      <w:r w:rsidRPr="00480E4F">
        <w:rPr>
          <w:rFonts w:ascii="Times New Roman" w:hAnsi="Times New Roman"/>
          <w:color w:val="000000"/>
          <w:sz w:val="28"/>
          <w:lang w:val="ru-RU"/>
        </w:rPr>
        <w:t>екста, его композиционных особенностей, определять количество микротем и абзацев.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</w:t>
      </w:r>
      <w:r w:rsidRPr="00480E4F">
        <w:rPr>
          <w:rFonts w:ascii="Times New Roman" w:hAnsi="Times New Roman"/>
          <w:color w:val="000000"/>
          <w:sz w:val="28"/>
          <w:lang w:val="ru-RU"/>
        </w:rPr>
        <w:t>ти); с точки зрения его принадлежности к функционально-смысловому типу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</w:t>
      </w:r>
      <w:r w:rsidRPr="00480E4F">
        <w:rPr>
          <w:rFonts w:ascii="Times New Roman" w:hAnsi="Times New Roman"/>
          <w:color w:val="000000"/>
          <w:sz w:val="28"/>
          <w:lang w:val="ru-RU"/>
        </w:rPr>
        <w:t>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</w:t>
      </w:r>
      <w:r w:rsidRPr="00480E4F">
        <w:rPr>
          <w:rFonts w:ascii="Times New Roman" w:hAnsi="Times New Roman"/>
          <w:color w:val="000000"/>
          <w:sz w:val="28"/>
          <w:lang w:val="ru-RU"/>
        </w:rPr>
        <w:t>ний; классные сочинения объёмом не менее 70 слов).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</w:t>
      </w:r>
      <w:r w:rsidRPr="00480E4F">
        <w:rPr>
          <w:rFonts w:ascii="Times New Roman" w:hAnsi="Times New Roman"/>
          <w:color w:val="000000"/>
          <w:sz w:val="28"/>
          <w:lang w:val="ru-RU"/>
        </w:rPr>
        <w:t>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Редактировать собственные/созданные другими обучающимися тексты с </w:t>
      </w:r>
      <w:r w:rsidRPr="00480E4F">
        <w:rPr>
          <w:rFonts w:ascii="Times New Roman" w:hAnsi="Times New Roman"/>
          <w:color w:val="000000"/>
          <w:sz w:val="28"/>
          <w:lang w:val="ru-RU"/>
        </w:rPr>
        <w:t>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</w:t>
      </w:r>
      <w:r w:rsidRPr="00480E4F">
        <w:rPr>
          <w:rFonts w:ascii="Times New Roman" w:hAnsi="Times New Roman"/>
          <w:color w:val="000000"/>
          <w:sz w:val="28"/>
          <w:lang w:val="ru-RU"/>
        </w:rPr>
        <w:t>льных стилей, языка художественной литературы.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фонетике, </w:t>
      </w:r>
      <w:r w:rsidRPr="00480E4F">
        <w:rPr>
          <w:rFonts w:ascii="Times New Roman" w:hAnsi="Times New Roman"/>
          <w:color w:val="000000"/>
          <w:sz w:val="28"/>
          <w:lang w:val="ru-RU"/>
        </w:rPr>
        <w:t>графике и орфоэпии в практике произношения и правописания слов.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Применять знания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по орфографии в практике правописания (в том числе применять знание о правописании разделительных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>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</w:t>
      </w:r>
      <w:r w:rsidRPr="00480E4F">
        <w:rPr>
          <w:rFonts w:ascii="Times New Roman" w:hAnsi="Times New Roman"/>
          <w:color w:val="000000"/>
          <w:sz w:val="28"/>
          <w:lang w:val="ru-RU"/>
        </w:rPr>
        <w:t>ва по контексту, с помощью толкового словаря).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</w:t>
      </w:r>
      <w:r w:rsidRPr="00480E4F">
        <w:rPr>
          <w:rFonts w:ascii="Times New Roman" w:hAnsi="Times New Roman"/>
          <w:color w:val="000000"/>
          <w:sz w:val="28"/>
          <w:lang w:val="ru-RU"/>
        </w:rPr>
        <w:t>паронимы.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</w:t>
      </w:r>
      <w:r w:rsidRPr="00480E4F">
        <w:rPr>
          <w:rFonts w:ascii="Times New Roman" w:hAnsi="Times New Roman"/>
          <w:color w:val="000000"/>
          <w:sz w:val="28"/>
          <w:lang w:val="ru-RU"/>
        </w:rPr>
        <w:t>ём звука).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</w:t>
      </w:r>
      <w:r w:rsidRPr="00480E4F">
        <w:rPr>
          <w:rFonts w:ascii="Times New Roman" w:hAnsi="Times New Roman"/>
          <w:color w:val="000000"/>
          <w:sz w:val="28"/>
          <w:lang w:val="ru-RU"/>
        </w:rPr>
        <w:t>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Морфология. Культура речи. 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</w:t>
      </w:r>
      <w:r w:rsidRPr="00480E4F">
        <w:rPr>
          <w:rFonts w:ascii="Times New Roman" w:hAnsi="Times New Roman"/>
          <w:color w:val="000000"/>
          <w:sz w:val="28"/>
          <w:lang w:val="ru-RU"/>
        </w:rPr>
        <w:t>для решения практико-ориентированных учебных задач.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орфограф</w:t>
      </w:r>
      <w:r w:rsidRPr="00480E4F">
        <w:rPr>
          <w:rFonts w:ascii="Times New Roman" w:hAnsi="Times New Roman"/>
          <w:color w:val="000000"/>
          <w:sz w:val="28"/>
          <w:lang w:val="ru-RU"/>
        </w:rPr>
        <w:t>ический анализ имён существительных, имён прилагательных, глаголов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</w:t>
      </w:r>
      <w:r w:rsidRPr="00480E4F">
        <w:rPr>
          <w:rFonts w:ascii="Times New Roman" w:hAnsi="Times New Roman"/>
          <w:color w:val="000000"/>
          <w:sz w:val="28"/>
          <w:lang w:val="ru-RU"/>
        </w:rPr>
        <w:t>орфологические признаки и синтаксические функции имени существительного; объяснять его роль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существительные.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правила п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равописания имён существительных: безударных окончаний;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80E4F">
        <w:rPr>
          <w:rFonts w:ascii="Times New Roman" w:hAnsi="Times New Roman"/>
          <w:color w:val="000000"/>
          <w:sz w:val="28"/>
          <w:lang w:val="ru-RU"/>
        </w:rPr>
        <w:t>//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клан-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80E4F">
        <w:rPr>
          <w:rFonts w:ascii="Times New Roman" w:hAnsi="Times New Roman"/>
          <w:color w:val="000000"/>
          <w:sz w:val="28"/>
          <w:lang w:val="ru-RU"/>
        </w:rPr>
        <w:t>–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Определять общее </w:t>
      </w:r>
      <w:r w:rsidRPr="00480E4F">
        <w:rPr>
          <w:rFonts w:ascii="Times New Roman" w:hAnsi="Times New Roman"/>
          <w:color w:val="000000"/>
          <w:sz w:val="28"/>
          <w:lang w:val="ru-RU"/>
        </w:rPr>
        <w:t>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</w:t>
      </w:r>
      <w:r w:rsidRPr="00480E4F">
        <w:rPr>
          <w:rFonts w:ascii="Times New Roman" w:hAnsi="Times New Roman"/>
          <w:color w:val="000000"/>
          <w:sz w:val="28"/>
          <w:lang w:val="ru-RU"/>
        </w:rPr>
        <w:t>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форм имён прилагательных с основой на шипящие; правила слитного и раздельного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</w:t>
      </w:r>
      <w:r w:rsidRPr="00480E4F">
        <w:rPr>
          <w:rFonts w:ascii="Times New Roman" w:hAnsi="Times New Roman"/>
          <w:color w:val="000000"/>
          <w:sz w:val="28"/>
          <w:lang w:val="ru-RU"/>
        </w:rPr>
        <w:t>етании и предложении, а также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Различать глаголы совершенного и несовершенного вида, возвратные и невозвратные.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</w:t>
      </w:r>
      <w:r w:rsidRPr="00480E4F">
        <w:rPr>
          <w:rFonts w:ascii="Times New Roman" w:hAnsi="Times New Roman"/>
          <w:color w:val="000000"/>
          <w:sz w:val="28"/>
          <w:lang w:val="ru-RU"/>
        </w:rPr>
        <w:t>стого) времени глагола.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80E4F">
        <w:rPr>
          <w:rFonts w:ascii="Times New Roman" w:hAnsi="Times New Roman"/>
          <w:color w:val="000000"/>
          <w:sz w:val="28"/>
          <w:lang w:val="ru-RU"/>
        </w:rPr>
        <w:t>-–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80E4F">
        <w:rPr>
          <w:rFonts w:ascii="Times New Roman" w:hAnsi="Times New Roman"/>
          <w:color w:val="000000"/>
          <w:sz w:val="28"/>
          <w:lang w:val="ru-RU"/>
        </w:rPr>
        <w:t>; л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ичных окончаний глагола, гласной перед суффиксом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</w:t>
      </w:r>
      <w:r w:rsidRPr="00480E4F">
        <w:rPr>
          <w:rFonts w:ascii="Times New Roman" w:hAnsi="Times New Roman"/>
          <w:color w:val="000000"/>
          <w:sz w:val="28"/>
          <w:lang w:val="ru-RU"/>
        </w:rPr>
        <w:t>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</w:t>
      </w:r>
      <w:r w:rsidRPr="00480E4F">
        <w:rPr>
          <w:rFonts w:ascii="Times New Roman" w:hAnsi="Times New Roman"/>
          <w:color w:val="000000"/>
          <w:sz w:val="28"/>
          <w:lang w:val="ru-RU"/>
        </w:rPr>
        <w:t>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</w:t>
      </w:r>
      <w:r w:rsidRPr="00480E4F">
        <w:rPr>
          <w:rFonts w:ascii="Times New Roman" w:hAnsi="Times New Roman"/>
          <w:color w:val="000000"/>
          <w:sz w:val="28"/>
          <w:lang w:val="ru-RU"/>
        </w:rPr>
        <w:t>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</w:t>
      </w:r>
      <w:r w:rsidRPr="00480E4F">
        <w:rPr>
          <w:rFonts w:ascii="Times New Roman" w:hAnsi="Times New Roman"/>
          <w:color w:val="000000"/>
          <w:sz w:val="28"/>
          <w:lang w:val="ru-RU"/>
        </w:rPr>
        <w:t>менем существительным, именем прилагательным), средства выражения второстепенных членов предложения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с однородными членами, связанными бессоюзной связью, одиночным союзом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пунктуационный а</w:t>
      </w:r>
      <w:r w:rsidRPr="00480E4F">
        <w:rPr>
          <w:rFonts w:ascii="Times New Roman" w:hAnsi="Times New Roman"/>
          <w:color w:val="000000"/>
          <w:sz w:val="28"/>
          <w:lang w:val="ru-RU"/>
        </w:rPr>
        <w:t>нализ предложения (в рамках изученного).</w:t>
      </w:r>
    </w:p>
    <w:p w:rsidR="00170E44" w:rsidRPr="00480E4F" w:rsidRDefault="00480E4F">
      <w:pPr>
        <w:spacing w:after="0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</w:t>
      </w:r>
      <w:r w:rsidRPr="00480E4F">
        <w:rPr>
          <w:rFonts w:ascii="Times New Roman" w:hAnsi="Times New Roman"/>
          <w:color w:val="000000"/>
          <w:sz w:val="28"/>
          <w:lang w:val="ru-RU"/>
        </w:rPr>
        <w:t>нного языка Российской Федерации и как языка межнационального общения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</w:t>
      </w:r>
      <w:r w:rsidRPr="00480E4F">
        <w:rPr>
          <w:rFonts w:ascii="Times New Roman" w:hAnsi="Times New Roman"/>
          <w:color w:val="000000"/>
          <w:sz w:val="28"/>
          <w:lang w:val="ru-RU"/>
        </w:rPr>
        <w:t>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</w:t>
      </w:r>
      <w:r w:rsidRPr="00480E4F">
        <w:rPr>
          <w:rFonts w:ascii="Times New Roman" w:hAnsi="Times New Roman"/>
          <w:color w:val="000000"/>
          <w:sz w:val="28"/>
          <w:lang w:val="ru-RU"/>
        </w:rPr>
        <w:t>ом не менее 4 реплик.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</w:t>
      </w:r>
      <w:r w:rsidRPr="00480E4F">
        <w:rPr>
          <w:rFonts w:ascii="Times New Roman" w:hAnsi="Times New Roman"/>
          <w:color w:val="000000"/>
          <w:sz w:val="28"/>
          <w:lang w:val="ru-RU"/>
        </w:rPr>
        <w:t>чающим, поисковым.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</w:t>
      </w:r>
      <w:r w:rsidRPr="00480E4F">
        <w:rPr>
          <w:rFonts w:ascii="Times New Roman" w:hAnsi="Times New Roman"/>
          <w:color w:val="000000"/>
          <w:sz w:val="28"/>
          <w:lang w:val="ru-RU"/>
        </w:rPr>
        <w:t>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</w:t>
      </w:r>
      <w:r w:rsidRPr="00480E4F">
        <w:rPr>
          <w:rFonts w:ascii="Times New Roman" w:hAnsi="Times New Roman"/>
          <w:color w:val="000000"/>
          <w:sz w:val="28"/>
          <w:lang w:val="ru-RU"/>
        </w:rPr>
        <w:t>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</w:t>
      </w:r>
      <w:r w:rsidRPr="00480E4F">
        <w:rPr>
          <w:rFonts w:ascii="Times New Roman" w:hAnsi="Times New Roman"/>
          <w:color w:val="000000"/>
          <w:sz w:val="28"/>
          <w:lang w:val="ru-RU"/>
        </w:rPr>
        <w:t>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</w:t>
      </w:r>
      <w:r w:rsidRPr="00480E4F">
        <w:rPr>
          <w:rFonts w:ascii="Times New Roman" w:hAnsi="Times New Roman"/>
          <w:color w:val="000000"/>
          <w:sz w:val="28"/>
          <w:lang w:val="ru-RU"/>
        </w:rPr>
        <w:t>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Анализировать текст с точки зрения его соответствия основным признакам; с точки зрения его принадлежности к </w:t>
      </w:r>
      <w:r w:rsidRPr="00480E4F">
        <w:rPr>
          <w:rFonts w:ascii="Times New Roman" w:hAnsi="Times New Roman"/>
          <w:color w:val="000000"/>
          <w:sz w:val="28"/>
          <w:lang w:val="ru-RU"/>
        </w:rPr>
        <w:t>функционально-смысловому типу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средства связи пред</w:t>
      </w:r>
      <w:r w:rsidRPr="00480E4F">
        <w:rPr>
          <w:rFonts w:ascii="Times New Roman" w:hAnsi="Times New Roman"/>
          <w:color w:val="000000"/>
          <w:sz w:val="28"/>
          <w:lang w:val="ru-RU"/>
        </w:rPr>
        <w:t>ложений в тексте, в том числе притяжательные и указательные местоимения, видо-временную соотнесённость глагольных форм.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</w:t>
      </w:r>
      <w:r w:rsidRPr="00480E4F">
        <w:rPr>
          <w:rFonts w:ascii="Times New Roman" w:hAnsi="Times New Roman"/>
          <w:color w:val="000000"/>
          <w:sz w:val="28"/>
          <w:lang w:val="ru-RU"/>
        </w:rPr>
        <w:t>сновных признаков текста в практике создания собственного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</w:t>
      </w:r>
      <w:r w:rsidRPr="00480E4F">
        <w:rPr>
          <w:rFonts w:ascii="Times New Roman" w:hAnsi="Times New Roman"/>
          <w:color w:val="000000"/>
          <w:sz w:val="28"/>
          <w:lang w:val="ru-RU"/>
        </w:rPr>
        <w:t>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</w:t>
      </w:r>
      <w:r w:rsidRPr="00480E4F">
        <w:rPr>
          <w:rFonts w:ascii="Times New Roman" w:hAnsi="Times New Roman"/>
          <w:color w:val="000000"/>
          <w:sz w:val="28"/>
          <w:lang w:val="ru-RU"/>
        </w:rPr>
        <w:t>циональной разновидности и жанра сочинения, характера темы).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</w:t>
      </w:r>
      <w:r w:rsidRPr="00480E4F">
        <w:rPr>
          <w:rFonts w:ascii="Times New Roman" w:hAnsi="Times New Roman"/>
          <w:color w:val="000000"/>
          <w:sz w:val="28"/>
          <w:lang w:val="ru-RU"/>
        </w:rPr>
        <w:t>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</w:t>
      </w:r>
      <w:r w:rsidRPr="00480E4F">
        <w:rPr>
          <w:rFonts w:ascii="Times New Roman" w:hAnsi="Times New Roman"/>
          <w:color w:val="000000"/>
          <w:sz w:val="28"/>
          <w:lang w:val="ru-RU"/>
        </w:rPr>
        <w:t>тавлять сообщение на заданную тему в виде презентации.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</w:t>
      </w:r>
      <w:r w:rsidRPr="00480E4F">
        <w:rPr>
          <w:rFonts w:ascii="Times New Roman" w:hAnsi="Times New Roman"/>
          <w:color w:val="000000"/>
          <w:sz w:val="28"/>
          <w:lang w:val="ru-RU"/>
        </w:rPr>
        <w:t>нание норм современного русского литературного языка.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</w:t>
      </w:r>
      <w:r w:rsidRPr="00480E4F">
        <w:rPr>
          <w:rFonts w:ascii="Times New Roman" w:hAnsi="Times New Roman"/>
          <w:color w:val="000000"/>
          <w:sz w:val="28"/>
          <w:lang w:val="ru-RU"/>
        </w:rPr>
        <w:t>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</w:t>
      </w:r>
      <w:r w:rsidRPr="00480E4F">
        <w:rPr>
          <w:rFonts w:ascii="Times New Roman" w:hAnsi="Times New Roman"/>
          <w:color w:val="000000"/>
          <w:sz w:val="28"/>
          <w:lang w:val="ru-RU"/>
        </w:rPr>
        <w:t>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(истори</w:t>
      </w:r>
      <w:r w:rsidRPr="00480E4F">
        <w:rPr>
          <w:rFonts w:ascii="Times New Roman" w:hAnsi="Times New Roman"/>
          <w:color w:val="000000"/>
          <w:sz w:val="28"/>
          <w:lang w:val="ru-RU"/>
        </w:rPr>
        <w:t>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</w:t>
      </w:r>
      <w:r w:rsidRPr="00480E4F">
        <w:rPr>
          <w:rFonts w:ascii="Times New Roman" w:hAnsi="Times New Roman"/>
          <w:color w:val="000000"/>
          <w:sz w:val="28"/>
          <w:lang w:val="ru-RU"/>
        </w:rPr>
        <w:t>ализ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Распознавать в тексте фразеологизмы, уметь определять </w:t>
      </w:r>
      <w:r w:rsidRPr="00480E4F">
        <w:rPr>
          <w:rFonts w:ascii="Times New Roman" w:hAnsi="Times New Roman"/>
          <w:color w:val="000000"/>
          <w:sz w:val="28"/>
          <w:lang w:val="ru-RU"/>
        </w:rPr>
        <w:t>их значения; характеризовать ситуацию употребления фразеологизма.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</w:t>
      </w:r>
      <w:r w:rsidRPr="00480E4F">
        <w:rPr>
          <w:rFonts w:ascii="Times New Roman" w:hAnsi="Times New Roman"/>
          <w:color w:val="000000"/>
          <w:sz w:val="28"/>
          <w:lang w:val="ru-RU"/>
        </w:rPr>
        <w:t>ного и выразительного словоупотребления; использовать толковые словари.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</w:t>
      </w:r>
      <w:r w:rsidRPr="00480E4F">
        <w:rPr>
          <w:rFonts w:ascii="Times New Roman" w:hAnsi="Times New Roman"/>
          <w:color w:val="000000"/>
          <w:sz w:val="28"/>
          <w:lang w:val="ru-RU"/>
        </w:rPr>
        <w:t>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</w:t>
      </w:r>
      <w:r w:rsidRPr="00480E4F">
        <w:rPr>
          <w:rFonts w:ascii="Times New Roman" w:hAnsi="Times New Roman"/>
          <w:color w:val="000000"/>
          <w:sz w:val="28"/>
          <w:lang w:val="ru-RU"/>
        </w:rPr>
        <w:t>за различных видов.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</w:t>
      </w:r>
      <w:r w:rsidRPr="00480E4F">
        <w:rPr>
          <w:rFonts w:ascii="Times New Roman" w:hAnsi="Times New Roman"/>
          <w:color w:val="000000"/>
          <w:sz w:val="28"/>
          <w:lang w:val="ru-RU"/>
        </w:rPr>
        <w:t>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</w:t>
      </w:r>
      <w:r w:rsidRPr="00480E4F">
        <w:rPr>
          <w:rFonts w:ascii="Times New Roman" w:hAnsi="Times New Roman"/>
          <w:color w:val="000000"/>
          <w:sz w:val="28"/>
          <w:lang w:val="ru-RU"/>
        </w:rPr>
        <w:t>а прилагательные, степени сравнения качественных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именах прилага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тельных, суффиксов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Уметь склонять числительн</w:t>
      </w:r>
      <w:r w:rsidRPr="00480E4F">
        <w:rPr>
          <w:rFonts w:ascii="Times New Roman" w:hAnsi="Times New Roman"/>
          <w:color w:val="000000"/>
          <w:sz w:val="28"/>
          <w:lang w:val="ru-RU"/>
        </w:rPr>
        <w:t>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собирательные имена числительные; соблюдать правила правописания имён числительных, в т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ом числе написание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</w:t>
      </w:r>
      <w:r w:rsidRPr="00480E4F">
        <w:rPr>
          <w:rFonts w:ascii="Times New Roman" w:hAnsi="Times New Roman"/>
          <w:color w:val="000000"/>
          <w:sz w:val="28"/>
          <w:lang w:val="ru-RU"/>
        </w:rPr>
        <w:t>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Правильно употреблять местоимения в соответствии с требованиями русского речевого этикета, в том числе местоимения 3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80E4F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</w:t>
      </w:r>
      <w:r w:rsidRPr="00480E4F">
        <w:rPr>
          <w:rFonts w:ascii="Times New Roman" w:hAnsi="Times New Roman"/>
          <w:color w:val="000000"/>
          <w:sz w:val="28"/>
          <w:lang w:val="ru-RU"/>
        </w:rPr>
        <w:t>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фо</w:t>
      </w:r>
      <w:r w:rsidRPr="00480E4F">
        <w:rPr>
          <w:rFonts w:ascii="Times New Roman" w:hAnsi="Times New Roman"/>
          <w:color w:val="000000"/>
          <w:sz w:val="28"/>
          <w:lang w:val="ru-RU"/>
        </w:rPr>
        <w:t>рмах глагола повелительного наклонения.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фонетиче</w:t>
      </w:r>
      <w:r w:rsidRPr="00480E4F">
        <w:rPr>
          <w:rFonts w:ascii="Times New Roman" w:hAnsi="Times New Roman"/>
          <w:color w:val="000000"/>
          <w:sz w:val="28"/>
          <w:lang w:val="ru-RU"/>
        </w:rPr>
        <w:t>ский анализ слов; использовать знания по фонетике и графике в практике произношения и правописания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синтаксичес</w:t>
      </w:r>
      <w:r w:rsidRPr="00480E4F">
        <w:rPr>
          <w:rFonts w:ascii="Times New Roman" w:hAnsi="Times New Roman"/>
          <w:color w:val="000000"/>
          <w:sz w:val="28"/>
          <w:lang w:val="ru-RU"/>
        </w:rPr>
        <w:t>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480E4F">
        <w:rPr>
          <w:rFonts w:ascii="Times New Roman" w:hAnsi="Times New Roman"/>
          <w:color w:val="000000"/>
          <w:sz w:val="28"/>
          <w:lang w:val="ru-RU"/>
        </w:rPr>
        <w:t>едставление о языке как развивающемся явлении.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7 предложений на основе наблюдений, личных впечатлений, </w:t>
      </w:r>
      <w:r w:rsidRPr="00480E4F">
        <w:rPr>
          <w:rFonts w:ascii="Times New Roman" w:hAnsi="Times New Roman"/>
          <w:color w:val="000000"/>
          <w:sz w:val="28"/>
          <w:lang w:val="ru-RU"/>
        </w:rPr>
        <w:t>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</w:t>
      </w:r>
      <w:r w:rsidRPr="00480E4F">
        <w:rPr>
          <w:rFonts w:ascii="Times New Roman" w:hAnsi="Times New Roman"/>
          <w:color w:val="000000"/>
          <w:sz w:val="28"/>
          <w:lang w:val="ru-RU"/>
        </w:rPr>
        <w:t>нных наблюдений объёмом не менее 5 реплик.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диалога: диалог – запрос информации, диалог – сообщение информации.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ознакомительное, детальное) публицистических текстов различных </w:t>
      </w:r>
      <w:r w:rsidRPr="00480E4F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</w:t>
      </w:r>
      <w:r w:rsidRPr="00480E4F">
        <w:rPr>
          <w:rFonts w:ascii="Times New Roman" w:hAnsi="Times New Roman"/>
          <w:color w:val="000000"/>
          <w:sz w:val="28"/>
          <w:lang w:val="ru-RU"/>
        </w:rPr>
        <w:t>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</w:t>
      </w:r>
      <w:r w:rsidRPr="00480E4F">
        <w:rPr>
          <w:rFonts w:ascii="Times New Roman" w:hAnsi="Times New Roman"/>
          <w:color w:val="000000"/>
          <w:sz w:val="28"/>
          <w:lang w:val="ru-RU"/>
        </w:rPr>
        <w:t>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Осу</w:t>
      </w:r>
      <w:r w:rsidRPr="00480E4F">
        <w:rPr>
          <w:rFonts w:ascii="Times New Roman" w:hAnsi="Times New Roman"/>
          <w:color w:val="000000"/>
          <w:sz w:val="28"/>
          <w:lang w:val="ru-RU"/>
        </w:rPr>
        <w:t>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</w:t>
      </w:r>
      <w:r w:rsidRPr="00480E4F">
        <w:rPr>
          <w:rFonts w:ascii="Times New Roman" w:hAnsi="Times New Roman"/>
          <w:color w:val="000000"/>
          <w:sz w:val="28"/>
          <w:lang w:val="ru-RU"/>
        </w:rPr>
        <w:t>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</w:t>
      </w:r>
      <w:r w:rsidRPr="00480E4F">
        <w:rPr>
          <w:rFonts w:ascii="Times New Roman" w:hAnsi="Times New Roman"/>
          <w:color w:val="000000"/>
          <w:sz w:val="28"/>
          <w:lang w:val="ru-RU"/>
        </w:rPr>
        <w:t>нктограммы и слова с непроверяемыми написаниями); соблюдать на письме правила речевого этикета.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</w:t>
      </w:r>
      <w:r w:rsidRPr="00480E4F">
        <w:rPr>
          <w:rFonts w:ascii="Times New Roman" w:hAnsi="Times New Roman"/>
          <w:color w:val="000000"/>
          <w:sz w:val="28"/>
          <w:lang w:val="ru-RU"/>
        </w:rPr>
        <w:t>ельности в тексте: фонетические (звукопись), словообразовательные, лексические.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частей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</w:t>
      </w:r>
      <w:r w:rsidRPr="00480E4F">
        <w:rPr>
          <w:rFonts w:ascii="Times New Roman" w:hAnsi="Times New Roman"/>
          <w:color w:val="000000"/>
          <w:sz w:val="28"/>
          <w:lang w:val="ru-RU"/>
        </w:rPr>
        <w:t>с учётом стиля и жанра сочинения, характера темы).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лингвист</w:t>
      </w:r>
      <w:r w:rsidRPr="00480E4F">
        <w:rPr>
          <w:rFonts w:ascii="Times New Roman" w:hAnsi="Times New Roman"/>
          <w:color w:val="000000"/>
          <w:sz w:val="28"/>
          <w:lang w:val="ru-RU"/>
        </w:rPr>
        <w:t>ических словарей и справочной литературы, и использовать её в учебной деятельности.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</w:t>
      </w:r>
      <w:r w:rsidRPr="00480E4F">
        <w:rPr>
          <w:rFonts w:ascii="Times New Roman" w:hAnsi="Times New Roman"/>
          <w:color w:val="000000"/>
          <w:sz w:val="28"/>
          <w:lang w:val="ru-RU"/>
        </w:rPr>
        <w:t>иде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публицистического стиля (в том числе сферу </w:t>
      </w:r>
      <w:r w:rsidRPr="00480E4F">
        <w:rPr>
          <w:rFonts w:ascii="Times New Roman" w:hAnsi="Times New Roman"/>
          <w:color w:val="000000"/>
          <w:sz w:val="28"/>
          <w:lang w:val="ru-RU"/>
        </w:rPr>
        <w:t>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</w:t>
      </w:r>
      <w:r w:rsidRPr="00480E4F">
        <w:rPr>
          <w:rFonts w:ascii="Times New Roman" w:hAnsi="Times New Roman"/>
          <w:color w:val="000000"/>
          <w:sz w:val="28"/>
          <w:lang w:val="ru-RU"/>
        </w:rPr>
        <w:t>портажа, заметки, интервью; оформлять деловые бумаги (инструкция).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(в том числе сферу употребления, функции, языковые особенности), </w:t>
      </w:r>
      <w:r w:rsidRPr="00480E4F">
        <w:rPr>
          <w:rFonts w:ascii="Times New Roman" w:hAnsi="Times New Roman"/>
          <w:color w:val="000000"/>
          <w:sz w:val="28"/>
          <w:lang w:val="ru-RU"/>
        </w:rPr>
        <w:t>особенности жанра инструкции.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</w:t>
      </w:r>
      <w:r w:rsidRPr="00480E4F">
        <w:rPr>
          <w:rFonts w:ascii="Times New Roman" w:hAnsi="Times New Roman"/>
          <w:color w:val="000000"/>
          <w:sz w:val="28"/>
          <w:lang w:val="ru-RU"/>
        </w:rPr>
        <w:t>нания по орфографии в практике правописания.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</w:t>
      </w:r>
      <w:r w:rsidRPr="00480E4F">
        <w:rPr>
          <w:rFonts w:ascii="Times New Roman" w:hAnsi="Times New Roman"/>
          <w:color w:val="000000"/>
          <w:sz w:val="28"/>
          <w:lang w:val="ru-RU"/>
        </w:rPr>
        <w:t>на основе изученного), в том числе с использованием фразеологических словарей русского языка.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выразительности.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</w:t>
      </w:r>
      <w:r w:rsidRPr="00480E4F">
        <w:rPr>
          <w:rFonts w:ascii="Times New Roman" w:hAnsi="Times New Roman"/>
          <w:color w:val="000000"/>
          <w:sz w:val="28"/>
          <w:lang w:val="ru-RU"/>
        </w:rPr>
        <w:t>иза различных видов и в речевой 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</w:t>
      </w:r>
      <w:r w:rsidRPr="00480E4F">
        <w:rPr>
          <w:rFonts w:ascii="Times New Roman" w:hAnsi="Times New Roman"/>
          <w:color w:val="000000"/>
          <w:sz w:val="28"/>
          <w:lang w:val="ru-RU"/>
        </w:rPr>
        <w:t>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Морфология. Культура речи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признаки, синтаксические функции.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</w:t>
      </w:r>
      <w:r w:rsidRPr="00480E4F">
        <w:rPr>
          <w:rFonts w:ascii="Times New Roman" w:hAnsi="Times New Roman"/>
          <w:color w:val="000000"/>
          <w:sz w:val="28"/>
          <w:lang w:val="ru-RU"/>
        </w:rPr>
        <w:t>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Составля</w:t>
      </w:r>
      <w:r w:rsidRPr="00480E4F">
        <w:rPr>
          <w:rFonts w:ascii="Times New Roman" w:hAnsi="Times New Roman"/>
          <w:color w:val="000000"/>
          <w:sz w:val="28"/>
          <w:lang w:val="ru-RU"/>
        </w:rPr>
        <w:t>ть словосочетания с причастием в роли зависимого слова, конструировать причастные обороты.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висячий,горящий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80E4F">
        <w:rPr>
          <w:rFonts w:ascii="Times New Roman" w:hAnsi="Times New Roman"/>
          <w:color w:val="000000"/>
          <w:sz w:val="28"/>
          <w:lang w:val="ru-RU"/>
        </w:rPr>
        <w:t>). Правильно ставить ударение в некот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орых формах причастий, применять правила правописания падежных окончаний и суффиксов причастий;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480E4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</w:t>
      </w:r>
      <w:r w:rsidRPr="00480E4F">
        <w:rPr>
          <w:rFonts w:ascii="Times New Roman" w:hAnsi="Times New Roman"/>
          <w:color w:val="000000"/>
          <w:sz w:val="28"/>
          <w:lang w:val="ru-RU"/>
        </w:rPr>
        <w:t>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речевой 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слитного и раздельного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480E4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наречия в речи. Определять общее грамматическое значение наречий; различать разряды наречий по значению; хара</w:t>
      </w:r>
      <w:r w:rsidRPr="00480E4F">
        <w:rPr>
          <w:rFonts w:ascii="Times New Roman" w:hAnsi="Times New Roman"/>
          <w:color w:val="000000"/>
          <w:sz w:val="28"/>
          <w:lang w:val="ru-RU"/>
        </w:rPr>
        <w:t>ктеризовать особенности словообразования наречий, их синтаксических свойств, роли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</w:t>
      </w:r>
      <w:r w:rsidRPr="00480E4F">
        <w:rPr>
          <w:rFonts w:ascii="Times New Roman" w:hAnsi="Times New Roman"/>
          <w:color w:val="000000"/>
          <w:sz w:val="28"/>
          <w:lang w:val="ru-RU"/>
        </w:rPr>
        <w:t>ия наречий, произношения наречий, постановки в них ударения.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80E4F">
        <w:rPr>
          <w:rFonts w:ascii="Times New Roman" w:hAnsi="Times New Roman"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80E4F">
        <w:rPr>
          <w:rFonts w:ascii="Times New Roman" w:hAnsi="Times New Roman"/>
          <w:color w:val="000000"/>
          <w:sz w:val="28"/>
          <w:lang w:val="ru-RU"/>
        </w:rPr>
        <w:t>; употре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бления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80E4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80E4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</w:t>
      </w:r>
      <w:r w:rsidRPr="00480E4F">
        <w:rPr>
          <w:rFonts w:ascii="Times New Roman" w:hAnsi="Times New Roman"/>
          <w:color w:val="000000"/>
          <w:sz w:val="28"/>
          <w:lang w:val="ru-RU"/>
        </w:rPr>
        <w:t>, морфологические признаки слов категории состояния, характеризовать их синтаксическую функцию и роль в речи.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</w:t>
      </w:r>
      <w:r w:rsidRPr="00480E4F">
        <w:rPr>
          <w:rFonts w:ascii="Times New Roman" w:hAnsi="Times New Roman"/>
          <w:color w:val="000000"/>
          <w:sz w:val="28"/>
          <w:lang w:val="ru-RU"/>
        </w:rPr>
        <w:t>ных предлогов.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выполнении языкового анализа различных видов и в речевой практике.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</w:t>
      </w:r>
      <w:r w:rsidRPr="00480E4F">
        <w:rPr>
          <w:rFonts w:ascii="Times New Roman" w:hAnsi="Times New Roman"/>
          <w:color w:val="000000"/>
          <w:sz w:val="28"/>
          <w:lang w:val="ru-RU"/>
        </w:rPr>
        <w:t>ложения и частей сложного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в предложениях с союзом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частицу как служебную часть речи, различать разряды частиц по значению, по составу, объяснять роль частиц в передаче разли</w:t>
      </w:r>
      <w:r w:rsidRPr="00480E4F">
        <w:rPr>
          <w:rFonts w:ascii="Times New Roman" w:hAnsi="Times New Roman"/>
          <w:color w:val="000000"/>
          <w:sz w:val="28"/>
          <w:lang w:val="ru-RU"/>
        </w:rPr>
        <w:t>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</w:t>
      </w:r>
      <w:r w:rsidRPr="00480E4F">
        <w:rPr>
          <w:rFonts w:ascii="Times New Roman" w:hAnsi="Times New Roman"/>
          <w:color w:val="000000"/>
          <w:sz w:val="28"/>
          <w:lang w:val="ru-RU"/>
        </w:rPr>
        <w:t>ить морфологический анализ частиц, применять это умение в речевой практике.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</w:t>
      </w:r>
      <w:r w:rsidRPr="00480E4F">
        <w:rPr>
          <w:rFonts w:ascii="Times New Roman" w:hAnsi="Times New Roman"/>
          <w:color w:val="000000"/>
          <w:sz w:val="28"/>
          <w:lang w:val="ru-RU"/>
        </w:rPr>
        <w:t>ь особенности звукоподражательных слов и их употребление в разговорной речи, в художественной литературе.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</w:t>
      </w:r>
      <w:r w:rsidRPr="00480E4F">
        <w:rPr>
          <w:rFonts w:ascii="Times New Roman" w:hAnsi="Times New Roman"/>
          <w:color w:val="000000"/>
          <w:sz w:val="28"/>
          <w:lang w:val="ru-RU"/>
        </w:rPr>
        <w:t>етиями.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170E44" w:rsidRPr="00480E4F" w:rsidRDefault="00480E4F">
      <w:pPr>
        <w:spacing w:after="0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</w:t>
      </w:r>
      <w:r w:rsidRPr="00480E4F">
        <w:rPr>
          <w:rFonts w:ascii="Times New Roman" w:hAnsi="Times New Roman"/>
          <w:color w:val="000000"/>
          <w:sz w:val="28"/>
          <w:lang w:val="ru-RU"/>
        </w:rPr>
        <w:t>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</w:t>
      </w:r>
      <w:r w:rsidRPr="00480E4F">
        <w:rPr>
          <w:rFonts w:ascii="Times New Roman" w:hAnsi="Times New Roman"/>
          <w:color w:val="000000"/>
          <w:sz w:val="28"/>
          <w:lang w:val="ru-RU"/>
        </w:rPr>
        <w:t>(в рамках изученного) и темы на основе жизненных наблюдений (объём не менее 6 реплик).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различных </w:t>
      </w:r>
      <w:r w:rsidRPr="00480E4F">
        <w:rPr>
          <w:rFonts w:ascii="Times New Roman" w:hAnsi="Times New Roman"/>
          <w:color w:val="000000"/>
          <w:sz w:val="28"/>
          <w:lang w:val="ru-RU"/>
        </w:rPr>
        <w:t>функционально-смысловых типов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</w:t>
      </w:r>
      <w:r w:rsidRPr="00480E4F">
        <w:rPr>
          <w:rFonts w:ascii="Times New Roman" w:hAnsi="Times New Roman"/>
          <w:color w:val="000000"/>
          <w:sz w:val="28"/>
          <w:lang w:val="ru-RU"/>
        </w:rPr>
        <w:t>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нных, публицистических текстов различных функционально-смысловых типов речи (для подробного изложения объём исходного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текста должен составлять не менее 230 слов; для сжатого и выборочного изложения – не менее 260 слов).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Осуществлять выбор языковых средств </w:t>
      </w:r>
      <w:r w:rsidRPr="00480E4F">
        <w:rPr>
          <w:rFonts w:ascii="Times New Roman" w:hAnsi="Times New Roman"/>
          <w:color w:val="000000"/>
          <w:sz w:val="28"/>
          <w:lang w:val="ru-RU"/>
        </w:rPr>
        <w:t>для создания высказывания в соответствии с целью, темой и коммуникативным замыслом.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</w:t>
      </w:r>
      <w:r w:rsidRPr="00480E4F">
        <w:rPr>
          <w:rFonts w:ascii="Times New Roman" w:hAnsi="Times New Roman"/>
          <w:color w:val="000000"/>
          <w:sz w:val="28"/>
          <w:lang w:val="ru-RU"/>
        </w:rPr>
        <w:t>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</w:t>
      </w:r>
      <w:r w:rsidRPr="00480E4F">
        <w:rPr>
          <w:rFonts w:ascii="Times New Roman" w:hAnsi="Times New Roman"/>
          <w:color w:val="000000"/>
          <w:sz w:val="28"/>
          <w:lang w:val="ru-RU"/>
        </w:rPr>
        <w:t>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</w:t>
      </w:r>
      <w:r w:rsidRPr="00480E4F">
        <w:rPr>
          <w:rFonts w:ascii="Times New Roman" w:hAnsi="Times New Roman"/>
          <w:color w:val="000000"/>
          <w:sz w:val="28"/>
          <w:lang w:val="ru-RU"/>
        </w:rPr>
        <w:t>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</w:t>
      </w:r>
      <w:r w:rsidRPr="00480E4F">
        <w:rPr>
          <w:rFonts w:ascii="Times New Roman" w:hAnsi="Times New Roman"/>
          <w:color w:val="000000"/>
          <w:sz w:val="28"/>
          <w:lang w:val="ru-RU"/>
        </w:rPr>
        <w:t>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</w:t>
      </w:r>
      <w:r w:rsidRPr="00480E4F">
        <w:rPr>
          <w:rFonts w:ascii="Times New Roman" w:hAnsi="Times New Roman"/>
          <w:color w:val="000000"/>
          <w:sz w:val="28"/>
          <w:lang w:val="ru-RU"/>
        </w:rPr>
        <w:t>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</w:t>
      </w:r>
      <w:r w:rsidRPr="00480E4F">
        <w:rPr>
          <w:rFonts w:ascii="Times New Roman" w:hAnsi="Times New Roman"/>
          <w:color w:val="000000"/>
          <w:sz w:val="28"/>
          <w:lang w:val="ru-RU"/>
        </w:rPr>
        <w:t>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</w:t>
      </w:r>
      <w:r w:rsidRPr="00480E4F">
        <w:rPr>
          <w:rFonts w:ascii="Times New Roman" w:hAnsi="Times New Roman"/>
          <w:color w:val="000000"/>
          <w:sz w:val="28"/>
          <w:lang w:val="ru-RU"/>
        </w:rPr>
        <w:t>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или прочитанного научно-учебного текста в виде таблицы, схемы; представлять содержание таблицы, схемы в виде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</w:t>
      </w:r>
      <w:r w:rsidRPr="00480E4F">
        <w:rPr>
          <w:rFonts w:ascii="Times New Roman" w:hAnsi="Times New Roman"/>
          <w:color w:val="000000"/>
          <w:sz w:val="28"/>
          <w:lang w:val="ru-RU"/>
        </w:rPr>
        <w:t>ть исходный и отредактированный тексты.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</w:t>
      </w:r>
      <w:r w:rsidRPr="00480E4F">
        <w:rPr>
          <w:rFonts w:ascii="Times New Roman" w:hAnsi="Times New Roman"/>
          <w:color w:val="000000"/>
          <w:sz w:val="28"/>
          <w:lang w:val="ru-RU"/>
        </w:rPr>
        <w:t>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официально-делового стиля (заявление, объяснительная записка, автобиография, характеристика), публицис</w:t>
      </w:r>
      <w:r w:rsidRPr="00480E4F">
        <w:rPr>
          <w:rFonts w:ascii="Times New Roman" w:hAnsi="Times New Roman"/>
          <w:color w:val="000000"/>
          <w:sz w:val="28"/>
          <w:lang w:val="ru-RU"/>
        </w:rPr>
        <w:t>тических жанров; оформлять деловые бумаги.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</w:t>
      </w:r>
      <w:r w:rsidRPr="00480E4F">
        <w:rPr>
          <w:rFonts w:ascii="Times New Roman" w:hAnsi="Times New Roman"/>
          <w:color w:val="000000"/>
          <w:sz w:val="28"/>
          <w:lang w:val="ru-RU"/>
        </w:rPr>
        <w:t>деле лингвистики.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признаки предложения, средства оформления </w:t>
      </w:r>
      <w:r w:rsidRPr="00480E4F">
        <w:rPr>
          <w:rFonts w:ascii="Times New Roman" w:hAnsi="Times New Roman"/>
          <w:color w:val="000000"/>
          <w:sz w:val="28"/>
          <w:lang w:val="ru-RU"/>
        </w:rPr>
        <w:t>предложения в устной и письменной речи; различать функции знаков препинания.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выражения подлежащего, виды сказуемого и способы его в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количественными </w:t>
      </w:r>
      <w:r w:rsidRPr="00480E4F">
        <w:rPr>
          <w:rFonts w:ascii="Times New Roman" w:hAnsi="Times New Roman"/>
          <w:color w:val="000000"/>
          <w:sz w:val="28"/>
          <w:lang w:val="ru-RU"/>
        </w:rPr>
        <w:t>сочетаниями. Применять нормы постановки тире между подлежащим и сказуемым.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</w:t>
      </w:r>
      <w:r w:rsidRPr="00480E4F">
        <w:rPr>
          <w:rFonts w:ascii="Times New Roman" w:hAnsi="Times New Roman"/>
          <w:color w:val="000000"/>
          <w:sz w:val="28"/>
          <w:lang w:val="ru-RU"/>
        </w:rPr>
        <w:t>юдения в устной речи интонации неполного предложения).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од</w:t>
      </w:r>
      <w:r w:rsidRPr="00480E4F">
        <w:rPr>
          <w:rFonts w:ascii="Times New Roman" w:hAnsi="Times New Roman"/>
          <w:color w:val="000000"/>
          <w:sz w:val="28"/>
          <w:lang w:val="ru-RU"/>
        </w:rPr>
        <w:t>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ожение, безличное предложение); характеризовать грамматические различия односоставных предложений и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ых предложений в речи; характеризовать грамматические, интонационные и пунктуационные особенности предложений со словами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не толь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ко… но и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80E4F">
        <w:rPr>
          <w:rFonts w:ascii="Times New Roman" w:hAnsi="Times New Roman"/>
          <w:color w:val="000000"/>
          <w:sz w:val="28"/>
          <w:lang w:val="ru-RU"/>
        </w:rPr>
        <w:t>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80E4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</w:t>
      </w:r>
      <w:r w:rsidRPr="00480E4F">
        <w:rPr>
          <w:rFonts w:ascii="Times New Roman" w:hAnsi="Times New Roman"/>
          <w:color w:val="000000"/>
          <w:sz w:val="28"/>
          <w:lang w:val="ru-RU"/>
        </w:rPr>
        <w:t>дложениях с обобщающим словом при однородных членах.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</w:t>
      </w:r>
      <w:r w:rsidRPr="00480E4F">
        <w:rPr>
          <w:rFonts w:ascii="Times New Roman" w:hAnsi="Times New Roman"/>
          <w:color w:val="000000"/>
          <w:sz w:val="28"/>
          <w:lang w:val="ru-RU"/>
        </w:rPr>
        <w:t>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</w:t>
      </w:r>
      <w:r w:rsidRPr="00480E4F">
        <w:rPr>
          <w:rFonts w:ascii="Times New Roman" w:hAnsi="Times New Roman"/>
          <w:color w:val="000000"/>
          <w:sz w:val="28"/>
          <w:lang w:val="ru-RU"/>
        </w:rPr>
        <w:t>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</w:t>
      </w:r>
      <w:r w:rsidRPr="00480E4F">
        <w:rPr>
          <w:rFonts w:ascii="Times New Roman" w:hAnsi="Times New Roman"/>
          <w:color w:val="000000"/>
          <w:sz w:val="28"/>
          <w:lang w:val="ru-RU"/>
        </w:rPr>
        <w:t>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их функции; выявлять омонимию членов предложения и вводных слов, словосочетаний и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</w:t>
      </w:r>
      <w:r w:rsidRPr="00480E4F">
        <w:rPr>
          <w:rFonts w:ascii="Times New Roman" w:hAnsi="Times New Roman"/>
          <w:color w:val="000000"/>
          <w:sz w:val="28"/>
          <w:lang w:val="ru-RU"/>
        </w:rPr>
        <w:t>метиями.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</w:t>
      </w:r>
      <w:r w:rsidRPr="00480E4F">
        <w:rPr>
          <w:rFonts w:ascii="Times New Roman" w:hAnsi="Times New Roman"/>
          <w:color w:val="000000"/>
          <w:sz w:val="28"/>
          <w:lang w:val="ru-RU"/>
        </w:rPr>
        <w:t>вого анализа различных видов и в речевой практике.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/>
        <w:ind w:left="120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70E44" w:rsidRPr="00480E4F" w:rsidRDefault="00170E44">
      <w:pPr>
        <w:spacing w:after="0"/>
        <w:ind w:left="120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</w:t>
      </w:r>
      <w:r w:rsidRPr="00480E4F">
        <w:rPr>
          <w:rFonts w:ascii="Times New Roman" w:hAnsi="Times New Roman"/>
          <w:color w:val="000000"/>
          <w:sz w:val="28"/>
          <w:lang w:val="ru-RU"/>
        </w:rPr>
        <w:t>вание; выступать с научным сообщением.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</w:t>
      </w:r>
      <w:r w:rsidRPr="00480E4F">
        <w:rPr>
          <w:rFonts w:ascii="Times New Roman" w:hAnsi="Times New Roman"/>
          <w:color w:val="000000"/>
          <w:sz w:val="28"/>
          <w:lang w:val="ru-RU"/>
        </w:rPr>
        <w:t>лик).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</w:t>
      </w:r>
      <w:r w:rsidRPr="00480E4F">
        <w:rPr>
          <w:rFonts w:ascii="Times New Roman" w:hAnsi="Times New Roman"/>
          <w:color w:val="000000"/>
          <w:sz w:val="28"/>
          <w:lang w:val="ru-RU"/>
        </w:rPr>
        <w:t>учающим, поисковым.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</w:t>
      </w:r>
      <w:r w:rsidRPr="00480E4F">
        <w:rPr>
          <w:rFonts w:ascii="Times New Roman" w:hAnsi="Times New Roman"/>
          <w:color w:val="000000"/>
          <w:sz w:val="28"/>
          <w:lang w:val="ru-RU"/>
        </w:rPr>
        <w:t>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</w:t>
      </w:r>
      <w:r w:rsidRPr="00480E4F">
        <w:rPr>
          <w:rFonts w:ascii="Times New Roman" w:hAnsi="Times New Roman"/>
          <w:color w:val="000000"/>
          <w:sz w:val="28"/>
          <w:lang w:val="ru-RU"/>
        </w:rPr>
        <w:t>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</w:t>
      </w:r>
      <w:r w:rsidRPr="00480E4F">
        <w:rPr>
          <w:rFonts w:ascii="Times New Roman" w:hAnsi="Times New Roman"/>
          <w:color w:val="000000"/>
          <w:sz w:val="28"/>
          <w:lang w:val="ru-RU"/>
        </w:rPr>
        <w:t>ажающий тему или главную мысль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Прогнозировать содержание те</w:t>
      </w:r>
      <w:r w:rsidRPr="00480E4F">
        <w:rPr>
          <w:rFonts w:ascii="Times New Roman" w:hAnsi="Times New Roman"/>
          <w:color w:val="000000"/>
          <w:sz w:val="28"/>
          <w:lang w:val="ru-RU"/>
        </w:rPr>
        <w:t>кста по заголовку, ключевым словам, зачину или концовке.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Создавать тексты 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</w:t>
      </w: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>структуры, если этот объём позволяет раскрыть тему, выразить главную мысль); кл</w:t>
      </w:r>
      <w:r w:rsidRPr="00480E4F">
        <w:rPr>
          <w:rFonts w:ascii="Times New Roman" w:hAnsi="Times New Roman"/>
          <w:color w:val="000000"/>
          <w:sz w:val="28"/>
          <w:lang w:val="ru-RU"/>
        </w:rPr>
        <w:t>ассные сочинения объёмом не менее 250 слов с учётом стиля и жанра сочинения, характера темы.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</w:t>
      </w:r>
      <w:r w:rsidRPr="00480E4F">
        <w:rPr>
          <w:rFonts w:ascii="Times New Roman" w:hAnsi="Times New Roman"/>
          <w:color w:val="000000"/>
          <w:sz w:val="28"/>
          <w:lang w:val="ru-RU"/>
        </w:rPr>
        <w:t>е из лингвистических словарей и справочной литературы, и использовать её в учебной деятельности.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</w:t>
      </w:r>
      <w:r w:rsidRPr="00480E4F">
        <w:rPr>
          <w:rFonts w:ascii="Times New Roman" w:hAnsi="Times New Roman"/>
          <w:color w:val="000000"/>
          <w:sz w:val="28"/>
          <w:lang w:val="ru-RU"/>
        </w:rPr>
        <w:t>; представлять содержание таблицы, схемы в виде текста.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</w:t>
      </w:r>
      <w:r w:rsidRPr="00480E4F">
        <w:rPr>
          <w:rFonts w:ascii="Times New Roman" w:hAnsi="Times New Roman"/>
          <w:color w:val="000000"/>
          <w:sz w:val="28"/>
          <w:lang w:val="ru-RU"/>
        </w:rPr>
        <w:t>ен составлять не менее 280 слов; для сжатого и выборочного изложения – не менее 300 слов).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текста – целостность, связность, информативность).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</w:t>
      </w:r>
      <w:r w:rsidRPr="00480E4F">
        <w:rPr>
          <w:rFonts w:ascii="Times New Roman" w:hAnsi="Times New Roman"/>
          <w:color w:val="000000"/>
          <w:sz w:val="28"/>
          <w:lang w:val="ru-RU"/>
        </w:rPr>
        <w:t>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</w:t>
      </w:r>
      <w:r w:rsidRPr="00480E4F">
        <w:rPr>
          <w:rFonts w:ascii="Times New Roman" w:hAnsi="Times New Roman"/>
          <w:color w:val="000000"/>
          <w:sz w:val="28"/>
          <w:lang w:val="ru-RU"/>
        </w:rPr>
        <w:t>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</w:t>
      </w:r>
      <w:r w:rsidRPr="00480E4F">
        <w:rPr>
          <w:rFonts w:ascii="Times New Roman" w:hAnsi="Times New Roman"/>
          <w:color w:val="000000"/>
          <w:sz w:val="28"/>
          <w:lang w:val="ru-RU"/>
        </w:rPr>
        <w:t>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</w:t>
      </w:r>
      <w:r w:rsidRPr="00480E4F">
        <w:rPr>
          <w:rFonts w:ascii="Times New Roman" w:hAnsi="Times New Roman"/>
          <w:color w:val="000000"/>
          <w:sz w:val="28"/>
          <w:lang w:val="ru-RU"/>
        </w:rPr>
        <w:t>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</w:t>
      </w:r>
      <w:r w:rsidRPr="00480E4F">
        <w:rPr>
          <w:rFonts w:ascii="Times New Roman" w:hAnsi="Times New Roman"/>
          <w:color w:val="000000"/>
          <w:sz w:val="28"/>
          <w:lang w:val="ru-RU"/>
        </w:rPr>
        <w:t>и с другими функциональными разновидностями языка. Распознавать метафору, олицетворение, эпитет, гиперболу, сравнение.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основные средства синтаксической связи между </w:t>
      </w:r>
      <w:r w:rsidRPr="00480E4F">
        <w:rPr>
          <w:rFonts w:ascii="Times New Roman" w:hAnsi="Times New Roman"/>
          <w:color w:val="000000"/>
          <w:sz w:val="28"/>
          <w:lang w:val="ru-RU"/>
        </w:rPr>
        <w:t>частями сложного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</w:t>
      </w:r>
      <w:r w:rsidRPr="00480E4F">
        <w:rPr>
          <w:rFonts w:ascii="Times New Roman" w:hAnsi="Times New Roman"/>
          <w:color w:val="000000"/>
          <w:sz w:val="28"/>
          <w:lang w:val="ru-RU"/>
        </w:rPr>
        <w:t>ое единство частей сложного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употребления </w:t>
      </w:r>
      <w:r w:rsidRPr="00480E4F">
        <w:rPr>
          <w:rFonts w:ascii="Times New Roman" w:hAnsi="Times New Roman"/>
          <w:color w:val="000000"/>
          <w:sz w:val="28"/>
          <w:lang w:val="ru-RU"/>
        </w:rPr>
        <w:t>сложносочинённых предложений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</w:t>
      </w:r>
      <w:r w:rsidRPr="00480E4F">
        <w:rPr>
          <w:rFonts w:ascii="Times New Roman" w:hAnsi="Times New Roman"/>
          <w:color w:val="000000"/>
          <w:sz w:val="28"/>
          <w:lang w:val="ru-RU"/>
        </w:rPr>
        <w:t>кции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Распознавать сложноподчинённые предложения, выделять </w:t>
      </w:r>
      <w:r w:rsidRPr="00480E4F">
        <w:rPr>
          <w:rFonts w:ascii="Times New Roman" w:hAnsi="Times New Roman"/>
          <w:color w:val="000000"/>
          <w:sz w:val="28"/>
          <w:lang w:val="ru-RU"/>
        </w:rPr>
        <w:t>главную и придаточную части предложения, средства связи частей сложноподчинённого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Различать виды сложноподчинённых предложений по характеру смысловых отношений между главной и придаточной </w:t>
      </w:r>
      <w:r w:rsidRPr="00480E4F">
        <w:rPr>
          <w:rFonts w:ascii="Times New Roman" w:hAnsi="Times New Roman"/>
          <w:color w:val="000000"/>
          <w:sz w:val="28"/>
          <w:lang w:val="ru-RU"/>
        </w:rPr>
        <w:t>частями, структуре, синтаксическим средствам связи, выявлять особенности их строения.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</w:t>
      </w:r>
      <w:r w:rsidRPr="00480E4F">
        <w:rPr>
          <w:rFonts w:ascii="Times New Roman" w:hAnsi="Times New Roman"/>
          <w:color w:val="000000"/>
          <w:sz w:val="28"/>
          <w:lang w:val="ru-RU"/>
        </w:rPr>
        <w:t xml:space="preserve"> (места, времени, причины, образа действия, меры и степени, сравнения, условия, уступки, следствия, цели).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</w:t>
      </w:r>
      <w:r w:rsidRPr="00480E4F">
        <w:rPr>
          <w:rFonts w:ascii="Times New Roman" w:hAnsi="Times New Roman"/>
          <w:color w:val="000000"/>
          <w:sz w:val="28"/>
          <w:lang w:val="ru-RU"/>
        </w:rPr>
        <w:t>ожений и простых предложений с обособленными членами; использовать соответствующие конструкции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син</w:t>
      </w:r>
      <w:r w:rsidRPr="00480E4F">
        <w:rPr>
          <w:rFonts w:ascii="Times New Roman" w:hAnsi="Times New Roman"/>
          <w:color w:val="000000"/>
          <w:sz w:val="28"/>
          <w:lang w:val="ru-RU"/>
        </w:rPr>
        <w:t>таксический и пунктуационный анализ сложноподчинённых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смысловые отношения между частями </w:t>
      </w:r>
      <w:r w:rsidRPr="00480E4F">
        <w:rPr>
          <w:rFonts w:ascii="Times New Roman" w:hAnsi="Times New Roman"/>
          <w:color w:val="000000"/>
          <w:sz w:val="28"/>
          <w:lang w:val="ru-RU"/>
        </w:rPr>
        <w:t>бессоюзного сложного предложения, интонационное и пунктуационное выражение этих отношений.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480E4F">
        <w:rPr>
          <w:rFonts w:ascii="Times New Roman" w:hAnsi="Times New Roman"/>
          <w:color w:val="000000"/>
          <w:sz w:val="28"/>
          <w:lang w:val="ru-RU"/>
        </w:rPr>
        <w:t>ть синтаксический и пунктуационный анализ бессоюзных сложных предложений.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</w:t>
      </w:r>
      <w:r w:rsidRPr="00480E4F">
        <w:rPr>
          <w:rFonts w:ascii="Times New Roman" w:hAnsi="Times New Roman"/>
          <w:color w:val="000000"/>
          <w:sz w:val="28"/>
          <w:lang w:val="ru-RU"/>
        </w:rPr>
        <w:t>пинания в бессоюзных сложных предложениях.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Употре</w:t>
      </w:r>
      <w:r w:rsidRPr="00480E4F">
        <w:rPr>
          <w:rFonts w:ascii="Times New Roman" w:hAnsi="Times New Roman"/>
          <w:color w:val="000000"/>
          <w:sz w:val="28"/>
          <w:lang w:val="ru-RU"/>
        </w:rPr>
        <w:t>блять сложные предложения с разными видами связи в речи.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70E44" w:rsidRPr="00480E4F" w:rsidRDefault="00170E44">
      <w:pPr>
        <w:spacing w:after="0" w:line="264" w:lineRule="exact"/>
        <w:ind w:left="120"/>
        <w:jc w:val="both"/>
        <w:rPr>
          <w:lang w:val="ru-RU"/>
        </w:rPr>
      </w:pPr>
    </w:p>
    <w:p w:rsidR="00170E44" w:rsidRPr="00480E4F" w:rsidRDefault="00480E4F">
      <w:pPr>
        <w:spacing w:after="0" w:line="264" w:lineRule="exact"/>
        <w:ind w:left="120"/>
        <w:jc w:val="both"/>
        <w:rPr>
          <w:lang w:val="ru-RU"/>
        </w:rPr>
      </w:pPr>
      <w:r w:rsidRPr="00480E4F">
        <w:rPr>
          <w:rFonts w:ascii="Times New Roman" w:hAnsi="Times New Roman"/>
          <w:b/>
          <w:color w:val="000000"/>
          <w:sz w:val="28"/>
          <w:lang w:val="ru-RU"/>
        </w:rPr>
        <w:t>Прямая и ко</w:t>
      </w:r>
      <w:r w:rsidRPr="00480E4F">
        <w:rPr>
          <w:rFonts w:ascii="Times New Roman" w:hAnsi="Times New Roman"/>
          <w:b/>
          <w:color w:val="000000"/>
          <w:sz w:val="28"/>
          <w:lang w:val="ru-RU"/>
        </w:rPr>
        <w:t>свенная речь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 xml:space="preserve">Соблюдать основные нормы построения предложений с прямой и косвенной </w:t>
      </w:r>
      <w:r w:rsidRPr="00480E4F">
        <w:rPr>
          <w:rFonts w:ascii="Times New Roman" w:hAnsi="Times New Roman"/>
          <w:color w:val="000000"/>
          <w:sz w:val="28"/>
          <w:lang w:val="ru-RU"/>
        </w:rPr>
        <w:t>речью, при цитировании.</w:t>
      </w:r>
    </w:p>
    <w:p w:rsidR="00170E44" w:rsidRPr="00480E4F" w:rsidRDefault="00480E4F">
      <w:pPr>
        <w:spacing w:after="0" w:line="264" w:lineRule="exact"/>
        <w:ind w:firstLine="600"/>
        <w:jc w:val="both"/>
        <w:rPr>
          <w:lang w:val="ru-RU"/>
        </w:rPr>
      </w:pPr>
      <w:r w:rsidRPr="00480E4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170E44" w:rsidRPr="00480E4F" w:rsidRDefault="00170E44">
      <w:pPr>
        <w:spacing w:after="0"/>
        <w:ind w:left="120"/>
        <w:rPr>
          <w:lang w:val="ru-RU"/>
        </w:rPr>
        <w:sectPr w:rsidR="00170E44" w:rsidRPr="00480E4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4" w:name="block-487587551"/>
      <w:bookmarkStart w:id="5" w:name="block-48758755"/>
      <w:bookmarkEnd w:id="4"/>
      <w:bookmarkEnd w:id="5"/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9"/>
        <w:gridCol w:w="2560"/>
        <w:gridCol w:w="1422"/>
        <w:gridCol w:w="2455"/>
        <w:gridCol w:w="2580"/>
        <w:gridCol w:w="3848"/>
      </w:tblGrid>
      <w:tr w:rsidR="00170E44">
        <w:trPr>
          <w:trHeight w:val="144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Смысловой анализ текста. Информационная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 текста. Редактирование текста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 (общее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5.Система языка</w:t>
            </w:r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6.Синтаксис. Культура речи. Пунктуация</w:t>
            </w:r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170E44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64"/>
        <w:gridCol w:w="3360"/>
        <w:gridCol w:w="1300"/>
        <w:gridCol w:w="2315"/>
        <w:gridCol w:w="2447"/>
        <w:gridCol w:w="3508"/>
      </w:tblGrid>
      <w:tr w:rsidR="00170E44">
        <w:trPr>
          <w:trHeight w:val="144"/>
        </w:trPr>
        <w:tc>
          <w:tcPr>
            <w:tcW w:w="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3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6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3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5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4.Функциональные разновидности языка</w:t>
            </w:r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5.Лексикология. Культура речи</w:t>
            </w:r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6.Словообразование. Культура речи. Орфография</w:t>
            </w:r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морфем.Основные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образования слов в русском языке. Правописание сложных и сложносокращённых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7.Морфология. Культура речи. Орфография</w:t>
            </w:r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106 </w:t>
            </w:r>
          </w:p>
        </w:tc>
        <w:tc>
          <w:tcPr>
            <w:tcW w:w="8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(сочинения,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изложения, контрольные и проверочные работы, диктанты)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170E44">
        <w:trPr>
          <w:trHeight w:val="144"/>
        </w:trPr>
        <w:tc>
          <w:tcPr>
            <w:tcW w:w="40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98"/>
        <w:gridCol w:w="3200"/>
        <w:gridCol w:w="1304"/>
        <w:gridCol w:w="2319"/>
        <w:gridCol w:w="2453"/>
        <w:gridCol w:w="3520"/>
      </w:tblGrid>
      <w:tr w:rsidR="00170E44">
        <w:trPr>
          <w:trHeight w:val="144"/>
        </w:trPr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5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речи. Рассуждение как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функционально-смысловой тип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Морфология. </w:t>
            </w: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101 </w:t>
            </w:r>
          </w:p>
        </w:tc>
        <w:tc>
          <w:tcPr>
            <w:tcW w:w="82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3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 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03"/>
        <w:gridCol w:w="2881"/>
        <w:gridCol w:w="1372"/>
        <w:gridCol w:w="2399"/>
        <w:gridCol w:w="2527"/>
        <w:gridCol w:w="3712"/>
      </w:tblGrid>
      <w:tr w:rsidR="00170E44">
        <w:trPr>
          <w:trHeight w:val="14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6.Система языка. Словосочетание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подчинительной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словосочетании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7.Система языка. Предложение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03"/>
        <w:gridCol w:w="2881"/>
        <w:gridCol w:w="1372"/>
        <w:gridCol w:w="2399"/>
        <w:gridCol w:w="2527"/>
        <w:gridCol w:w="3712"/>
      </w:tblGrid>
      <w:tr w:rsidR="00170E44">
        <w:trPr>
          <w:trHeight w:val="14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62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8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7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1.Общие сведения о языке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2.Язык и речь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аудирование,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говорение, письмо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текста (обобщение). Информационная переработка текста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4.Функциональные разновидности языка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разными видами союзной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бессоюзной связи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8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>
        <w:trPr>
          <w:trHeight w:val="144"/>
        </w:trPr>
        <w:tc>
          <w:tcPr>
            <w:tcW w:w="35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6" w:name="block-48758756"/>
      <w:bookmarkEnd w:id="6"/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56"/>
        <w:gridCol w:w="2959"/>
        <w:gridCol w:w="1152"/>
        <w:gridCol w:w="2142"/>
        <w:gridCol w:w="2286"/>
        <w:gridCol w:w="1617"/>
        <w:gridCol w:w="2782"/>
      </w:tblGrid>
      <w:tr w:rsidR="00170E44">
        <w:trPr>
          <w:trHeight w:val="144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речи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речи. Рассказ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языка.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(обучающее).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орфоэпия», «Орфография»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приставок на -з (-с)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"Лексикология".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интонационные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предложения (грамматическая основа). Подлежащее и способы его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простые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 сложные. Сложные предложения с бессоюзной и союзной связью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с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бессоюзной и союзной связью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сложносочиненные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сложноподчиненные (общее представление, практическое усвоение)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союзами и, но, а, однако, зато, 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 с прямой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речью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 имён существительных. Имена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существительные общего рода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-зор-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-лож-, 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-лаг- — -лож-, -раст- — -ращ- — -рос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корней с чередованием -клан- — -клон-, -скак- — -скоч-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прилагательные полные и краткие, их синтаксические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речи. Роль глагола в словосочетании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предложении, в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лицам и числам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22"/>
        <w:gridCol w:w="3359"/>
        <w:gridCol w:w="1082"/>
        <w:gridCol w:w="2062"/>
        <w:gridCol w:w="2213"/>
        <w:gridCol w:w="1554"/>
        <w:gridCol w:w="2702"/>
      </w:tblGrid>
      <w:tr w:rsidR="00170E44">
        <w:trPr>
          <w:trHeight w:val="144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53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33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1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изученного в 5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существительными и прилагательными 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функционально-смысловых типов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 его жанры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"Текст",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"Функциональные разновидности языка"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Стилистические пласты лексики: стилистически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нейтральная, высокая лексика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Фразеологизмы.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фразеологизмов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Морфемика и словообразование как разделы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лингвистики (повторение)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 лингвистики. Части речи в русском языке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 и члены предложения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(повторение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помещения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(интерьера).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изученного в 5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Относительные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качественных имен прилагательных.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степень сравнения качественных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прилагательных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числительное как часть речи. Общее грамматическое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имени числительного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числительных по строению: простые, сложные, составные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числительные, их склонение, правописание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Синтаксическая роль имён числительных.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"Имя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числительное"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72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Отрицательные местоимения. Устранение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речевых ошибок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правописания местоимений: правописание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не и ни; слитное, раздельное и дефисное написание местоимений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 на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морально-этическую тему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Изъявительное наклонение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изученными орфограммами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с изученными орфограммами (обобщение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существительных, имен прилагательных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в 6 классе)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>
        <w:trPr>
          <w:trHeight w:val="144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3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2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4"/>
        <w:gridCol w:w="3200"/>
        <w:gridCol w:w="1111"/>
        <w:gridCol w:w="2094"/>
        <w:gridCol w:w="2242"/>
        <w:gridCol w:w="1578"/>
        <w:gridCol w:w="2735"/>
      </w:tblGrid>
      <w:tr w:rsidR="00170E44">
        <w:trPr>
          <w:trHeight w:val="144"/>
        </w:trPr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5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3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1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7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как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развивающееся явление. Взаимосвязь языка, культуры и истории народа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корне слова (повторение изученного в 5-6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классах)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работа/диктант с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грамматическим заданием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публицистического стиля.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стиля. Инструкция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Морфология как раздел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науки о языке. Система частей речи в русском языке.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глагола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прилагательного у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Причастный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оборот. Знаки препинания в предложениях с причастным оборотом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полных страдательных причастиях и отглагольных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деепричастии.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Деепричастие как особая форма глагола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деепричастии. Признаки глагола и наречия в деепричастии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вида.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"Причастие"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"Деепричастие"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после шипящих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категории состояния и наречия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частицы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«Частица».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38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136 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 </w:t>
            </w:r>
          </w:p>
        </w:tc>
        <w:tc>
          <w:tcPr>
            <w:tcW w:w="4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3"/>
        <w:gridCol w:w="3227"/>
        <w:gridCol w:w="1105"/>
        <w:gridCol w:w="2088"/>
        <w:gridCol w:w="2238"/>
        <w:gridCol w:w="1574"/>
        <w:gridCol w:w="2729"/>
      </w:tblGrid>
      <w:tr w:rsidR="00170E44">
        <w:trPr>
          <w:trHeight w:val="144"/>
        </w:trPr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54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32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15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в кругу других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славянских языков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жанры научного стиля. Информационная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 текста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как раздел лингвистики. Основные единицы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примыкание)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Знаки препинания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 простом и сложном предложениях с союзом 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как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второстепенный член предложения и его виды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Второстепенные члены предложения. Синтаксический 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пунктуационный анализ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Односоставные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предложения. Главный член односоставного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препинания между ними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Обособление определений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уточняющих и присоединительных членов предложения.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вводными конструкциями.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вводными и вставными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>
        <w:trPr>
          <w:trHeight w:val="144"/>
        </w:trPr>
        <w:tc>
          <w:tcPr>
            <w:tcW w:w="3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 </w:t>
            </w:r>
          </w:p>
        </w:tc>
        <w:tc>
          <w:tcPr>
            <w:tcW w:w="43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2"/>
        <w:gridCol w:w="3120"/>
        <w:gridCol w:w="1123"/>
        <w:gridCol w:w="2111"/>
        <w:gridCol w:w="2257"/>
        <w:gridCol w:w="1590"/>
        <w:gridCol w:w="2751"/>
      </w:tblGrid>
      <w:tr w:rsidR="00170E44">
        <w:trPr>
          <w:trHeight w:val="144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54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31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15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  <w:tc>
          <w:tcPr>
            <w:tcW w:w="27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0E44" w:rsidRDefault="00170E44">
            <w:pPr>
              <w:widowControl w:val="0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язык в современном мире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[[Правописание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слов разных частей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Пунктуация в простом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осложненном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деятельности. Виды чтения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переработка научного текста.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сложносочинённых предложениях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«Сложносочинённое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придаточными цели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 следствия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несколькими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последовательное подчинение придаточных частей в сложноподчинённом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«Сложноподчинённое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со значением причины, пояснения, дополнения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анализ бессоюзного сложного предложения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сложных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предложениях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анализ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разными видами союзной и бессоюзной связи"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  <w:ind w:left="135"/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0E44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</w:t>
            </w: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тестовая работа (в формате ГИА)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0E44" w:rsidRPr="00480E4F">
        <w:trPr>
          <w:trHeight w:val="14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  <w:spacing w:after="0"/>
              <w:ind w:left="135"/>
            </w:pPr>
          </w:p>
        </w:tc>
        <w:tc>
          <w:tcPr>
            <w:tcW w:w="2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480E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170E44">
        <w:trPr>
          <w:trHeight w:val="144"/>
        </w:trPr>
        <w:tc>
          <w:tcPr>
            <w:tcW w:w="3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Pr="00480E4F" w:rsidRDefault="00480E4F">
            <w:pPr>
              <w:widowControl w:val="0"/>
              <w:spacing w:after="0"/>
              <w:ind w:left="135"/>
              <w:rPr>
                <w:lang w:val="ru-RU"/>
              </w:rPr>
            </w:pPr>
            <w:r w:rsidRPr="00480E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480E4F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4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0E44" w:rsidRDefault="00170E44">
            <w:pPr>
              <w:widowControl w:val="0"/>
            </w:pPr>
          </w:p>
        </w:tc>
      </w:tr>
    </w:tbl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170E44" w:rsidRDefault="00170E44">
      <w:pPr>
        <w:sectPr w:rsidR="00170E44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48758758"/>
      <w:bookmarkEnd w:id="7"/>
    </w:p>
    <w:p w:rsidR="00170E44" w:rsidRDefault="00480E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0E44" w:rsidRDefault="00480E4F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0E44" w:rsidRPr="00480E4F" w:rsidRDefault="00480E4F">
      <w:pPr>
        <w:spacing w:after="0" w:line="480" w:lineRule="exact"/>
        <w:ind w:left="120"/>
        <w:rPr>
          <w:lang w:val="ru-RU"/>
        </w:rPr>
      </w:pPr>
      <w:bookmarkStart w:id="8" w:name="dda2c331-4368-40e6-87c7-0fbbc56d7cc2"/>
      <w:r w:rsidRPr="00480E4F">
        <w:rPr>
          <w:rFonts w:ascii="Times New Roman" w:hAnsi="Times New Roman"/>
          <w:color w:val="000000"/>
          <w:sz w:val="28"/>
          <w:lang w:val="ru-RU"/>
        </w:rPr>
        <w:t>• Русский язык (в 2 частях), 7 класс/ Баранов М.Т., Ладыженская Т.А., Тростенцова Л.А. и др., Акционерное общество «Издательство «Просвещение»</w:t>
      </w:r>
      <w:bookmarkEnd w:id="8"/>
      <w:r w:rsidRPr="00480E4F">
        <w:rPr>
          <w:sz w:val="28"/>
          <w:lang w:val="ru-RU"/>
        </w:rPr>
        <w:br/>
      </w:r>
      <w:bookmarkStart w:id="9" w:name="dda2c331-4368-40e6-87c7-0fbbc56d7cc21"/>
      <w:r w:rsidRPr="00480E4F">
        <w:rPr>
          <w:rFonts w:ascii="Times New Roman" w:hAnsi="Times New Roman"/>
          <w:color w:val="000000"/>
          <w:sz w:val="28"/>
          <w:lang w:val="ru-RU"/>
        </w:rPr>
        <w:t xml:space="preserve"> • Русский я</w:t>
      </w:r>
      <w:r w:rsidRPr="00480E4F">
        <w:rPr>
          <w:rFonts w:ascii="Times New Roman" w:hAnsi="Times New Roman"/>
          <w:color w:val="000000"/>
          <w:sz w:val="28"/>
          <w:lang w:val="ru-RU"/>
        </w:rPr>
        <w:t>зык (в 2 частях), 8 класс/ Баранов М.Т., Ладыженская Т.А., Тростенцова Л.А. и др., Акционерное общество «Издательство «Просвещение»</w:t>
      </w:r>
      <w:bookmarkEnd w:id="9"/>
      <w:r w:rsidRPr="00480E4F">
        <w:rPr>
          <w:sz w:val="28"/>
          <w:lang w:val="ru-RU"/>
        </w:rPr>
        <w:br/>
      </w:r>
      <w:bookmarkStart w:id="10" w:name="dda2c331-4368-40e6-87c7-0fbbc56d7cc22"/>
      <w:r w:rsidRPr="00480E4F"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Баранов М.Т., Ладыженская Т.А., Тростенцова Л.А. и др., Общество с ограниченной ответственностью И</w:t>
      </w:r>
      <w:r w:rsidRPr="00480E4F">
        <w:rPr>
          <w:rFonts w:ascii="Times New Roman" w:hAnsi="Times New Roman"/>
          <w:color w:val="000000"/>
          <w:sz w:val="28"/>
          <w:lang w:val="ru-RU"/>
        </w:rPr>
        <w:t>здательский центр «ВЕНТАНА-ГРАФ»; Акционерное общество «Издательство «Просвещение»</w:t>
      </w:r>
      <w:bookmarkEnd w:id="10"/>
      <w:r w:rsidRPr="00480E4F">
        <w:rPr>
          <w:sz w:val="28"/>
          <w:lang w:val="ru-RU"/>
        </w:rPr>
        <w:br/>
      </w:r>
      <w:bookmarkStart w:id="11" w:name="dda2c331-4368-40e6-87c7-0fbbc56d7cc23"/>
      <w:r w:rsidRPr="00480E4F">
        <w:rPr>
          <w:rFonts w:ascii="Times New Roman" w:hAnsi="Times New Roman"/>
          <w:color w:val="000000"/>
          <w:sz w:val="28"/>
          <w:lang w:val="ru-RU"/>
        </w:rPr>
        <w:t xml:space="preserve"> 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</w:t>
      </w:r>
      <w:r w:rsidRPr="00480E4F">
        <w:rPr>
          <w:rFonts w:ascii="Times New Roman" w:hAnsi="Times New Roman"/>
          <w:color w:val="000000"/>
          <w:sz w:val="28"/>
          <w:lang w:val="ru-RU"/>
        </w:rPr>
        <w:t>ство «Просвещение»</w:t>
      </w:r>
      <w:bookmarkEnd w:id="11"/>
      <w:r w:rsidRPr="00480E4F">
        <w:rPr>
          <w:sz w:val="28"/>
          <w:lang w:val="ru-RU"/>
        </w:rPr>
        <w:br/>
      </w:r>
      <w:bookmarkStart w:id="12" w:name="dda2c331-4368-40e6-87c7-0fbbc56d7cc24"/>
      <w:r w:rsidRPr="00480E4F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bookmarkEnd w:id="12"/>
    </w:p>
    <w:p w:rsidR="00170E44" w:rsidRPr="00480E4F" w:rsidRDefault="00170E44">
      <w:pPr>
        <w:spacing w:after="0" w:line="480" w:lineRule="exact"/>
        <w:ind w:left="120"/>
        <w:rPr>
          <w:lang w:val="ru-RU"/>
        </w:rPr>
      </w:pPr>
    </w:p>
    <w:p w:rsidR="00170E44" w:rsidRPr="00480E4F" w:rsidRDefault="00170E44">
      <w:pPr>
        <w:spacing w:after="0"/>
        <w:rPr>
          <w:lang w:val="ru-RU"/>
        </w:rPr>
        <w:sectPr w:rsidR="00170E44" w:rsidRPr="00480E4F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487587571"/>
      <w:bookmarkStart w:id="14" w:name="block-48758757"/>
      <w:bookmarkEnd w:id="13"/>
      <w:bookmarkEnd w:id="14"/>
    </w:p>
    <w:p w:rsidR="00170E44" w:rsidRPr="00480E4F" w:rsidRDefault="00170E44">
      <w:pPr>
        <w:rPr>
          <w:lang w:val="ru-RU"/>
        </w:rPr>
      </w:pPr>
    </w:p>
    <w:sectPr w:rsidR="00170E44" w:rsidRPr="00480E4F" w:rsidSect="00170E44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autoHyphenation/>
  <w:characterSpacingControl w:val="doNotCompress"/>
  <w:compat/>
  <w:rsids>
    <w:rsidRoot w:val="00170E44"/>
    <w:rsid w:val="00170E44"/>
    <w:rsid w:val="0048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170E44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170E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170E44"/>
    <w:pPr>
      <w:spacing w:after="140"/>
    </w:pPr>
  </w:style>
  <w:style w:type="paragraph" w:styleId="aa">
    <w:name w:val="List"/>
    <w:basedOn w:val="a9"/>
    <w:rsid w:val="00170E44"/>
    <w:rPr>
      <w:rFonts w:cs="Lucida Sans"/>
    </w:rPr>
  </w:style>
  <w:style w:type="paragraph" w:customStyle="1" w:styleId="Caption">
    <w:name w:val="Caption"/>
    <w:basedOn w:val="a"/>
    <w:qFormat/>
    <w:rsid w:val="00170E4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170E44"/>
    <w:pPr>
      <w:suppressLineNumbers/>
    </w:pPr>
    <w:rPr>
      <w:rFonts w:cs="Lucida Sans"/>
    </w:rPr>
  </w:style>
  <w:style w:type="paragraph" w:customStyle="1" w:styleId="ac">
    <w:name w:val="Верхний и нижний колонтитулы"/>
    <w:basedOn w:val="a"/>
    <w:qFormat/>
    <w:rsid w:val="00170E44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170E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480E4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159</Pages>
  <Words>32075</Words>
  <Characters>182834</Characters>
  <Application>Microsoft Office Word</Application>
  <DocSecurity>0</DocSecurity>
  <Lines>1523</Lines>
  <Paragraphs>428</Paragraphs>
  <ScaleCrop>false</ScaleCrop>
  <Company/>
  <LinksUpToDate>false</LinksUpToDate>
  <CharactersWithSpaces>214481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2024-12-02T09:55:00Z</dcterms:created>
  <dcterms:modified xsi:type="dcterms:W3CDTF">2024-12-02T09:55:00Z</dcterms:modified>
  <dc:language>ru-RU</dc:language>
</cp:coreProperties>
</file>